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f1e1" w14:textId="96ff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Павлодар аудандық әкімдігінің 2019 жылғы 5 шілдедегі № 209/7 қаулысы. Павлодар облысының Әділет департаментінде 2019 жылғы 9 шілдеде № 6470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актiлер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ауданы әкімдігінің 2016 жылғы 24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58/2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4984 болып тіркелген, 2016 жылғы 17 наурызда "Заман тынысы" және "Нива"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Павлодар ауданы әкімдігінің 2017 жылғы 6 қаңтардағы "Павлодар ауданы әкімдігінің 2016 жылғы 24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58/2 қаулысына толықтыру мен өзгеріс енгізу туралы" № 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5372 болып тіркелген, 2017 жылғы 16 ақпанда "Заман тынысы" және "Нива"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Г. Қ. Сейітқазинаға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