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101b" w14:textId="1d41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2018 жылғы 28 желтоқсандағы "Павлодар ауданының кейбір ауылдық округтерінің 2019 - 2021 жылдарға арналған бюджеттері туралы" № 46/217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2019 жылғы 18 маусымдағы № 55/249 шешімі. Павлодар облысының Әділет департаментінде 2019 жылғы 21 маусымда № 6436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2018 жылғы 28 желтоқсандағы "Павлодар ауданының кейбір ауылдық округтерінің 2019 - 2021 жылдарға арналған бюджеттері туралы" № 46/217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6222 болып тіркелген, 2019 жылғы 15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"67 336" сандары "75 812"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"85" сандары "210"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"62 836" сандары "71 187"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"67 336" сандары "76 628"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"-816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"816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"64 258" сандары "70 948"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"5 805" сандары "5 342"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"195" сандары "737"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"58 258" сандары "64 869"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"64 258" сандары "71 145"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"-197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"197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"114 893" сандары "120 773"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"4 911" сандары "5 411"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"109 393" сандары "114 773"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"114 893" сандары "122 306"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"-1 533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"1 533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"72 790" сандары "84 962"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146 мың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"64 790" сандары "76 816"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"72 790" сандары "87 191"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"-2 229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"2 229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"37 054" сандары "40 661"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"31 054" сандары "34 661"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"37 054" сандары "41 126"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"-465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"465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"63 961" сандары "72 499"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– 378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"57 461" сандары "65 621"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"63 961" сандары "74 330"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"-1 831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"1 831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"88 051" сандары "96 546"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"81 551" сандары "90 046"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"88 051" сандары "96 865"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"-319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"319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"75 507" сандары "93 482"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"70 091" сандары "88 066"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"75 507" сандары "94 273"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"-791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"791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"100 663" сандары "114 851"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"115" сандары "985"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"92 733" сандары "106 051"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"100 663" сандары "117 408"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"-2 557 мың теңге"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"2 557 мың теңге"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"65 389" сандары "64 004"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"35 303" сандары "32 202"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"16 000" сандары "13 623"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"2 721 мың теңге – мемлекеттік органдарда күрделі сипаттағы шығындарға;";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"25 262 мың теңге – тұрғын үй-коммуналдық шаруашылық саласындағы ағымдағы және күрделі сипаттағы шығындарға;";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"11 531 мың теңге – білім беру саласындағы ағымдағы сипаттағы шығындарға;";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"554 мың теңге – Кеңес ауылдық округінде мәдениет саласындағы күрделі сипаттағы шығындарға.".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Краснова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745"/>
        <w:gridCol w:w="1541"/>
        <w:gridCol w:w="3578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16 842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72 499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түсiмдер.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594"/>
        <w:gridCol w:w="1594"/>
        <w:gridCol w:w="3700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689"/>
        <w:gridCol w:w="1689"/>
        <w:gridCol w:w="3464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41 466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