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bb1f" w14:textId="4bbb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ауданында 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2019 жылғы 4 сәуірдегі № 80/4 қаулысы. Павлодар облысының Әділет департаментінде 2019 жылғы 11 сәуірде № 6297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ауданында 2019 жылға арналған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№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ауданында 2019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4183"/>
        <w:gridCol w:w="1989"/>
        <w:gridCol w:w="1831"/>
        <w:gridCol w:w="3414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атаулары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 тәрбиеленушілерінің саны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ата-аналардың айлық төлем ақысы (теңге)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 Павлодар ауданы Красноармейка ауылдық округі әкімі аппаратының "Красноармейка сәбилер бақшасы" мемлекеттік қазыналық коммуналдық кәсіпорны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- 9408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 Павлодар ауданы Черноярка ауылдық округі әкімі аппаратының "Новочерноярка ауылының "Балапан" сәбилер-бақшасы" мемлекеттік қазыналық коммуналдық кәсіпорны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- 8200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 Павлодар ауданы Рождественка ауылдық округі әкімі аппаратының "Розовка сәбилер бақшасы" мемлекеттік қазыналық коммуналдық кәсіпорны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 Павлодар ауданы Григорьевка ауылдық округі әкімі аппаратының "Балбөбек" сәбилер бақшасы" мемлекеттік қазыналық коммуналдық кәсіпорны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- 7000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 Павлодар ауданы Заря ауылдық округі әкімі аппаратының "Еркежан" Заря сәбилер бақшасы" мемлекеттік қазыналық коммуналдық кәсіпорыны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 Павлодар ауданы Кеңес ауылдық округі әкімі аппаратының "Ямышев сәбилер бақшасы" мемлекеттік қазыналық коммуналдық кәсіпорны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- 9000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 Павлодар ауданы Мичурин ауылдық округі әкімі аппаратының "Мичурин балалар бақшасы" мемлекеттік қазыналық коммуналдық кәсіпорны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- 8800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 Павлодар ауданы Ольгинка ауылы әкімі аппаратының "Ольгинка сәбилер бақшасы" мемлекеттік қазыналық коммуналдық кәсіпорны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9100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 Павлодар ауданы Чернорецк ауылдық округі әкімі аппаратының "Ақ бота" сәбилер бақшасы" мемлекеттік қазыналық коммуналдық кәсіпорын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Григорьевка негізгі жалпы білім беру мектебі" мемлекеттік мекемесі (шағын-орталық)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Кеңес негізгі жалпы білім беру мектебі" мемлекеттік мекемесі (шағын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–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- 8500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Богдановка негізгі жалпы білім беру мектебі" мемлекеттік мекемесі (шағын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Достық негізгі жалпы білім беру мектебі" мемлекеттік мекемесі (шағын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7000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Ефремовка орта жалпы білім беру мектебі" мемлекеттік мекемесі (шағын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(29 - 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(15 - жергілікті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–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– 8500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Заңғар орта жалпы білім беру мектебі" мемлекеттік мекемесі (шағын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- 7000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Маралды негізгі жалпы білім беру мектебі" мемлекеттік мекемесі (шағын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–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- 7400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№ 2 Чернорецк орта жалпы білім беру мектебі" мемлекеттік мекемесі (шағын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(15 -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(12 - республикалық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- 6400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Ямышев орта жалпы білім беру мектебі" мемлекеттік мекемесі (шағын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- 5000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Преснов орта жалпы білім беру мектебі" мемлекеттік мекемесі (шағын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(10 - 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(10 - жергілікті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Рождественка орта жалпы білім беру мектебі" мемлекеттік мекемесі (шағын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- 7500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Шақат орта жалпы білім беру мектебі" мемлекеттік мекемесі (шағын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(24 - 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(25 - жергілікті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–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Қаракөл бастауыш мектебі" мемлекеттік мекемесі (шағын-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- 7000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Қаратоғай бастауыш мектебі" мемлекеттік мекемесі (шағын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- 5500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Заря орта жалпы білім беру мектебі" мемлекеттік мекемесі (шағын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- 6500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Жамбыл бастауыш мектебі" мемлекеттік мекемесі (шағын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- 6000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Луганск орта жалпы білім беру мектебі" мемлекеттік мекемесі (қысқа мерзімді 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төлемсіз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Черноярка орта жалпы білім беру мектебі" мемлекеттік мекемесі (қысқа мерзімді 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төлемсіз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Сычев негізгі жалпы білім беру мектебі" мемлекеттік мекемесі (қысқа мерзімді 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төлемсіз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Духовницк бастауыш мектебі" мемлекеттік мекемесі (қысқа мерзімді 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төлемсіз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Коряковка бастауыш мектебі" мемлекеттік мекемесі (қысқа мерзімді шағын орталық)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төлемсіз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