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f6d5" w14:textId="e38f6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ауданы Көктүбек ауылдық округінің "Жанатай" шаруа қожалығының аумағында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Май ауданы Көктүбек ауылдық округі әкімінің 2019 жылғы 27 маусымдағы № 1 шешімі. Павлодар облысының Әділет департаментінде 2019 жылғы 1 шілдеде № 6455 болып тіркелді. Күші жойылды - Павлодар облысы Май ауданы Көктүбек ауылдық округі әкімінің 2019 жылғы 20 қарашадағы № 2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Май ауданы Көктүбек ауылдық округі әкімінің 20.11.2019 № 2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2002 жылғы 10 шілдедегі "Ветеринария туралы" Заңының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Көктүбек ауылдық округі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Май ауданы Көктүбек ауылдық округінде орналасқан "Жанатай" шаруа қожалығының аумағында жылқылардың ринопневмания ауруының анықталуына байланысты шектеу іс-шаралары белгіленсін.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Май аудандық аумақтық инспекциясы" мемлекеттік мекемесіне (келісім бойынша), "Май ауданының ветеринария бөлімі" (келісім бойынша) мемлекеттік мекемесіне (келісім бойынша) осы шешімнен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Көктүбек ауылдық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округі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Сагинбаев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министрлігі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Ветеринариялық бақылау және қадағалау</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комитетінің Май аудандық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аумақтық инспекциясы"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мемлекеттік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Жумабаев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"25" маусым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"Май ауданының ветеринария</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бөлімі" мемлекеттік</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мекемесінің басшысы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Ахметов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"25" маусым</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