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9138b" w14:textId="02913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2018 жылғы 25 желтоқсандағы "2019 - 2021 жылдарға арналған Май аудандық бюджеті туралы" № 1/40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2019 жылғы 5 желтоқсандағы № 3/54 шешімі. Павлодар облысының Әділет департаментінде 2019 жылғы 11 желтоқсанда № 6658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Май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2018 жылғы 25 желтоқсандағы "2019 - 2021 жылдарға арналған Май аудандық бюджеті туралы" № 1/40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6200 болып тіркелген, 2019 жылғы 10 қаңтарда Қазақстан Республикасының нормативтік құқықтық актілерінің эталондық бақылау банкінде электронды түрде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"7119263" деген сандар "6589253"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"536094" деген сандар "556124"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"11719" деген сандар "12219"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"1750" деген сандар "4245"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"6569700" деген сандар "6016665"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"7147016" деген сандар "6617006"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"31350" деген сандар "32751"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"56813" деген сандар "58214"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 "-59103" деген сандар "-60504"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 "59103" деген сандар "60504"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"23176" деген сандар "22176"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"1627" деген сандар "1512" деген сандармен ауыстырылсын;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мәслихатының әлеуметтік-экономикалық даму және бюджет жөніндегі комиссиясына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Сембин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6016664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трансферттерды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