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4084" w14:textId="4c14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Май ауданының ұйымдарында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Май аудандық әкімдігінің 2019 жылғы 13 қарашадағы № 294/11 қаулысы. Павлодар облысының Әділет департаментінде 2019 жылғы 20 қарашада № 6612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27-бабы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Май ауданының ұйымдарында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әлеуметтік мәселелер жөніндегі орынбасарына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294/11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2020 жылға арналған Май ауданының ұйымдарында</w:t>
      </w:r>
      <w:r>
        <w:br/>
      </w:r>
      <w:r>
        <w:rPr>
          <w:rFonts w:ascii="Times New Roman"/>
          <w:b/>
          <w:i w:val="false"/>
          <w:color w:val="000000"/>
        </w:rPr>
        <w:t>бас бостандығынан айыру орындарынан босатылған адамдарды</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380"/>
        <w:gridCol w:w="1952"/>
        <w:gridCol w:w="2654"/>
        <w:gridCol w:w="1531"/>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әкімдігі Май ауданының тұрғын үй-коммуналдық шаруашылығы, жолаушылар көлігі және автомобиль жолдары бөлімінің "Май-сервис" Мемлекеттік коммуналдық кәсіпорны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294/11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2020 жылға арналған Май ауданының ұйымдарында пробация қызметінің есебінде</w:t>
      </w:r>
      <w:r>
        <w:br/>
      </w:r>
      <w:r>
        <w:rPr>
          <w:rFonts w:ascii="Times New Roman"/>
          <w:b/>
          <w:i w:val="false"/>
          <w:color w:val="000000"/>
        </w:rPr>
        <w:t>тұрған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5259"/>
        <w:gridCol w:w="1986"/>
        <w:gridCol w:w="2700"/>
        <w:gridCol w:w="1558"/>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әкімдігі Май ауданының тұрғын үй-коммуналдық шаруашылығы, жолаушылар көлігі және автомобиль жолдары бөлімінің "Май-сервис" мемлекеттік коммуналдықкәсіпорны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"Май аудандық ауруханасы" мемлекеттік коммуналдық кәсіпорны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