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a690" w14:textId="5dc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2018 жылғы 25 желтоқсандағы "2019 - 2021 жылдарға арналған Май аудандық бюджеті туралы" № 1/40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5 қыркүйектегі № 1/52 шешімі. Павлодар облысының Әділет департаментінде 2019 жылғы 10 қыркүйекте № 6538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2019 жылғы 5 қыркүйектегі № 1/52 шешімі. Павлодар облысының Әділет департаментінде 2019 жылғы 10 қыркүйекте № 6538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2018 жылғы 25 желтоқсандағы "2019 - 2021 жылдарға арналған Май аудандық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6200 болып тіркелген, 2019 жылғы 10 қаңтарда Қазақстан Республикасының нормативтік құқықтық актілерінің эталондық бақылау банкінде электронды түрде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"6374999" деген сандар "7119263"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"10619" деген сандар "11719"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"1010" деген сандар "1750"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"5827276" деген сандар "6569700"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"6402752" деген сандар "7147016"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"13984" деген сандар "23176"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- 1627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Банкініңбюджетінен (шығыстар сметасынан) қамтылатын және қаржыландырылатын мемлекеттік мекемелерсалатын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Банкініңбюджетінен (шығыстар сметасынан) қамтылатын және қаржыландырылатын мемлекеттік мекемелерсалатын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6569699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