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e5b8" w14:textId="d8ae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28 желтоқсандағы "2019 - 2021 жылдарға арналған Көктөбе ауылдық округінің бюджеті туралы" № 1/41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18 шілдедегі № 2/51 шешімі. Павлодар облысының Әділет департаментінде 2019 жылғы 24 шілдеде № 6485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2018 жылғы 28 желтоқсандағы "2019 - 2021 жылдарға арналған Көктөбе ауылдық округінің бюджеті туралы" № 1/41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6226 болып тіркелген, 2019 жылғы 15 қаңтарда Қазақстан Республикасының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"150010" деген сандар "165694"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"135509" деген сандар "151193"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"150010" деген сандар "168323"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"нөлге тең" деген сөздер "-2629"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"нөлге тең" деген сөздер "2629"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аудандық бюджетте Көктөбе ауылдық округтің бюджетіне берілетін нысаналы ағымдағы трансферттер есепке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әкімдігінің, Көктөбе ауылдық округі әкімі аппаратының "Ақбота" бөбектер бақшасы" мемлекеттік қазыналық коммуналдық кәсіпорнына аз қамтылған және көп балалы отбасылардан шыққан балаларға тамақтану ұйымдастыру үшін әлеуметтік көмекке - 3806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көшелерін жарықтандыруға - 1341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санитариясын қамтамасыз етуге - 1940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су құбырын ағымдағы жөндеуге - 3500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және күрделі сипаттағы шығыстарына - 1030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алаңын орнатуға - 2607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