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b30e" w14:textId="ccbb3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ауданы әкімдігінің 2019 жылғы 26 ақпандағы "Май ауданы бойынша жайылым айналымдарының схемасын бекіту туралы" № 49/2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әкімдігінің 2019 жылғы 5 шілдедегі № 177/7 қаулысы. Павлодар облысының Әділет департаментінде 2019 жылғы 11 шілдеде № 6472 болып тіркелді. Күші жойылды - Павлодар облысы Май аудандық әкімдігінің 2025 жылғы 29 мамырдағы № 129/5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Май аудандық әкімдігінің 29.05.2025 № 129/5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10) тармақшасына және Қазақстан Республикасының 2017 жылғы 20 ақпандағы "Жайылымдар туралы" Заңының 9-бабы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Май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ауданы әкімдігінің 2019 жылғы 26 ақпандағы "Май ауданы бойынша жайылым айналымдарының схемасын бекіту туралы" № 49/2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6269 болып тіркелген, 2019 жылғы 26 наурызда Қазақстан Республикасының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қаулының атауы "Жайылымдарды геоботаникалық зерттеп-қарау негізінде Май ауданы бойынша жайылым айналымдарының схемасын бекіту туралы" болып жаңа редакцияда жазылсын;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"5"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177/7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ақпанда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 геоботаникалық зерттеп-қарау негізінде</w:t>
      </w:r>
      <w:r>
        <w:br/>
      </w:r>
      <w:r>
        <w:rPr>
          <w:rFonts w:ascii="Times New Roman"/>
          <w:b/>
          <w:i w:val="false"/>
          <w:color w:val="000000"/>
        </w:rPr>
        <w:t xml:space="preserve">Май ауданы бойынша жайылым айналымдарының схемасы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213600" cy="864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13600" cy="864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