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d57d4" w14:textId="8fd57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Май ауданы бойынша 2019 жылға арналған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әкімдігінің 2019 жылғы 16 мамырдағы № 144/5 қаулысы. Павлодар облысының Әділет департаментінде 2019 жылғы 20 мамырда № 6376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жылдың 23 қаңтардағы "Қазақстан Республикасындағы жергілікті мемлекеттік басқару және өзін-өзі басқару туралы"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27 шілдедегі "Білім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сәйкес, Май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Май ауданы бойынша 2019 жылға арналған мектепке дейінгі тәрбие мен оқытуға мемлекеттік білім беру тапсырысы, ата-ана төлемақысының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М. Қ. Құсайыноваға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Ақтаев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"16"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144/5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Май ауданы бойынша 2019 жылға арналған мектепке дейінгі тәрбие мен оқытуға</w:t>
      </w:r>
      <w:r>
        <w:br/>
      </w:r>
      <w:r>
        <w:rPr>
          <w:rFonts w:ascii="Times New Roman"/>
          <w:b/>
          <w:i w:val="false"/>
          <w:color w:val="000000"/>
        </w:rPr>
        <w:t>мемлекеттік білім беру тапсырысы, ата-ана төлемақысының мөлшері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7"/>
        <w:gridCol w:w="3612"/>
        <w:gridCol w:w="1490"/>
        <w:gridCol w:w="2297"/>
        <w:gridCol w:w="3934"/>
      </w:tblGrid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атауы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ұйымдарындағы тәрбиеленушілердің саны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бір айлық орта шығын құны кем дегенде (теңге)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ұйымдарда ата-ананың айына төлемақы мөлшері (теңге)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ауданы әкімдігінің Көктүбек селолық округі әкімі аппаратының "Ақбота бөбектер бақшасы" мемлекеттік қазыналық коммуналдық кәсіпорны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39787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жастан 3 жасқа дейін – 8140;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7 жасқа дейін –8580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ауданы әкімдігінің, Кеңтүбек селолық округі әкімі аппаратының "Қарлығаш бөбектер бақшасы" мемлекеттік қазыналық коммуналдық кәсіпорны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50953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жастан 3 жасқа дейін – 7000;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7 жасқа дейін –7400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ауданы әкімдігінің Қаратерек селолық округі әкімі аппаратының "Балбөбек бөбектер бақшасы" мемлекеттік қазыналық коммуналдық кәсіпорны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31820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жастан 3 жасқа дейін – 6000;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7 жасқа дейін – 6800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ауданы әкімдігінің, Саты селолық округі әкімі аппаратының "Әйгерім бөбектер бақшасы" мемлекеттік қазыналық коммуналдық кәсіпорны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68079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жастан 3 жасқа дейін – 6800;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7 жасқа дейін – 7300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ауданы әкімдігінің,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селолық округі әкімі аппаратының "Балдырған бөбектер бақшасы" мемлекеттік қазыналық коммуналдық кәсіпорны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41487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жастан 3 жасқа дейін – 6600;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7 жасқа дейін - 7000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"Ақшиман жалпы орта білім беретін мектеп" мемлекеттік мекемесі (шағын орталық)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14442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жастан 7 жасқа дейін – 7500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"Ақжар жалпы орта білім беретін мектеп" мемлекеттік мекемесі (шағын орталық)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17919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жастан 7 жасқа дейін – 7500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"Майтүбек жалпы орта білім беретін мектеп" мемлекеттік мекемесі (шағын орталық)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15496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7 жасқа дейін – 7000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негізгі орта білім беретін мектеп" мемлекеттік мекемесі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16771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жастан 7 жасқа дейін – 7000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"Қазаң жалпы орта білім беретін мектеп" мемлекеттік мекемесі (шағын орталық)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57646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жастан 7 жасқа дейін – 6500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"Малайсары жалпы орта білім беретін мектеп" мемлекеттік мекемесі (шағын орталық)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16424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жастан 3 жасқа дейін – 6000;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7 жасқа дейін – 6800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"Аманкелді Иманов атындағы жалпы орта білім беретін лицей- мектеп" мемлекеттік мекемесі (шағын орталық)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18821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жастан 3 жасқа дейін – 3000;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7 жасқа дейін – 7000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"Саты жалпы орта білім беретін мектеп" мемлекеттік мекемесі (шағын орталық)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75347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жастан 7 жасқа дейін – 6500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