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0d71" w14:textId="85f0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Май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2019 жылғы 26 ақпандағы № 49/2 қаулысы. Павлодар облысының Әділет департаментінде 2019 жылғы 13 наурызда № 6269 болып тіркелді. Күші жойылды - Павлодар облысы Май аудандық әкімдігінің 2025 жылғы 29 мамырдағы № 128/5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әкімдігінің 29.05.2025 № 128/5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Атауы жаңа редакцияда - Павлодар облысы Май аудандық әкімдігінің 05.07.2019 </w:t>
      </w:r>
      <w:r>
        <w:rPr>
          <w:rFonts w:ascii="Times New Roman"/>
          <w:b w:val="false"/>
          <w:i w:val="false"/>
          <w:color w:val="000000"/>
          <w:sz w:val="28"/>
        </w:rPr>
        <w:t>№ 177/7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ауданының жайылымдарын геоботаникалық зерттеп-қараудың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>Май ауданы бойынша жайылым айналымдарының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Май аудандық әкімдігінің 05.07.2019 </w:t>
      </w:r>
      <w:r>
        <w:rPr>
          <w:rFonts w:ascii="Times New Roman"/>
          <w:b w:val="false"/>
          <w:i w:val="false"/>
          <w:color w:val="ff0000"/>
          <w:sz w:val="28"/>
        </w:rPr>
        <w:t>№ 177/7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2136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