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379e" w14:textId="7693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Май ауданының Қазақстан Республикасының жер заңнамасына сәйкес пайдаланылмайтын ауыл шаруашылығы мақсатындағы жерлерге жер салығының базалық мөлшерлемесін он есеге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2019 жылғы 12 ақпандағы № 1/44 шешімі. Павлодар облысының Әділет департаментінде 2019 жылғы 21 ақпанда № 6256 болып тіркелді. Күші жойылды - Павлодар облысы Май аудандық мәслихатының 2022 жылғы 14 қазандағы № 2/19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Май ауданының Қазақстан Республикасының жер заңнамасына сәйкес пайдаланылмайтын ауыл шаруашылығы мақсатындағы жерлерге жер салығының базалық мөлшерлемесі он есеге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Май аудандық мәслихатының 2016 жылғы 03 наурыздағы "Павлодар облысы Май ауданының Қазақстан Республикасының жер заңнамасына сәйкес пайдаланылмайтын ауыл шаруашылығы мақсатындағы жерлеріне жер салығының және бірыңғай жер салығының мөлшерлемелерін жоғарылату туралы" № 2/59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5019 болып тіркелген, 2016 жылғы 02 сәуірде "Шамшырақ"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Май аудандық мәслихатының 2016 жылғы 19 шілдедегі "Май аудандық мәслихатының 2016 жылғы 03 наурыздағы № 2/59 "Павлодар облысы Май ауданының Қазақстан Республикасының жер заңнамасына сәйкес пайдаланылмайтын ауыл шаруашылығы мақсатындағы жерлеріне жер салығының және бірыңғай жер салығының мөлшерлемелерін жоғарылату туралы" шешіміне өзгеріс енгізу туралы" № 2/5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5200 болып тіркелген, 2016 жылғы 16 тамызда "Әділет" ақпараттық-құқықтық жүйесінде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Май аудандық мәслихаты аппаратының басшысына және Май аудандық мәслихатының аграрлық мәселелер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Б. Ботабай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Т.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