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b472" w14:textId="623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Аққулы ауданы Жамбыл ауылдық округі әкімінің 2019 жылғы 30 мамырдағы "Аққулы ауданының Жамбыл ауылдық округінде орналасқан "КХ "РАССВЕТ" жауапкершілігі шектеулі серіктестігі аумағында шектеу іс-шараларын белгілеу туралы" № 1-17/01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Жамбыл ауылдық округі әкімінің 2019 жылғы 9 қыркүйектегі № 1-17/02 шешімі. Павлодар облысының Әділет департаментінде 2019 жылғы 10 қыркүйекте № 6535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ауданының мемлекеттік бас ветеринариялық-санитариялық инспекторының 2019 жылғы 15 тамыздағы № 1-28/127 ұсынысы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Жамбыл ауылдық округінде орналасқан "КХ "РАССВЕТ" жауапкершілігі шектеулі серіктестігінің аумағында жануарлардың құтыру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ауданы Жамбыл ауылдық округі әкімінің 2019 жылғы 30 мамырдағы "Аққулы ауданының Жамбыл ауылдық округінде орналасқан "КХ "РАССВЕТ" жауапкершілігі шектеулі серіктестігі аумағында шектеу іс-шараларын белгілеу туралы" № 1-17/01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6396 болып тіркелген, 2019 жылғы 07 маусымда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"Аққулы ауданының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Тлеуғабыл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"9"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комитеті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Аққулы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