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131d8" w14:textId="6a13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Аққулы ауданының ауылдық округтерінің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2019 жылғы 27 желтоқсандағы № 246/51 шешімі. Павлодар облысының Әділет департаментінде 2020 жылғы 5 қаңтарда № 6703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2020 – 2022 жылдарға арналған Аққулы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 қосымшаларға сәйкес, соның ішінде 2020 жылға арналған келесі көлемдерде бекітілсін: </w:t>
      </w:r>
    </w:p>
    <w:bookmarkEnd w:id="1"/>
    <w:p>
      <w:pPr>
        <w:spacing w:after="0"/>
        <w:ind w:left="0"/>
        <w:jc w:val="both"/>
      </w:pPr>
      <w:r>
        <w:rPr>
          <w:rFonts w:ascii="Times New Roman"/>
          <w:b w:val="false"/>
          <w:i w:val="false"/>
          <w:color w:val="000000"/>
          <w:sz w:val="28"/>
        </w:rPr>
        <w:t>
      1) кірістер – 394 619 мың теңге, соның ішінде:</w:t>
      </w:r>
    </w:p>
    <w:p>
      <w:pPr>
        <w:spacing w:after="0"/>
        <w:ind w:left="0"/>
        <w:jc w:val="both"/>
      </w:pPr>
      <w:r>
        <w:rPr>
          <w:rFonts w:ascii="Times New Roman"/>
          <w:b w:val="false"/>
          <w:i w:val="false"/>
          <w:color w:val="000000"/>
          <w:sz w:val="28"/>
        </w:rPr>
        <w:t>
      салықтық түсімдер – 6 683 мың теңге;</w:t>
      </w:r>
    </w:p>
    <w:p>
      <w:pPr>
        <w:spacing w:after="0"/>
        <w:ind w:left="0"/>
        <w:jc w:val="both"/>
      </w:pPr>
      <w:r>
        <w:rPr>
          <w:rFonts w:ascii="Times New Roman"/>
          <w:b w:val="false"/>
          <w:i w:val="false"/>
          <w:color w:val="000000"/>
          <w:sz w:val="28"/>
        </w:rPr>
        <w:t>
      трансферттер түсімдері – 387 936 мың теңге;</w:t>
      </w:r>
    </w:p>
    <w:p>
      <w:pPr>
        <w:spacing w:after="0"/>
        <w:ind w:left="0"/>
        <w:jc w:val="both"/>
      </w:pPr>
      <w:r>
        <w:rPr>
          <w:rFonts w:ascii="Times New Roman"/>
          <w:b w:val="false"/>
          <w:i w:val="false"/>
          <w:color w:val="000000"/>
          <w:sz w:val="28"/>
        </w:rPr>
        <w:t>
      2) шығындар – 396 392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- 1773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Павлодар облысы Аққулы аудандық мәслихатының 20.11.2020 </w:t>
      </w:r>
      <w:r>
        <w:rPr>
          <w:rFonts w:ascii="Times New Roman"/>
          <w:b w:val="false"/>
          <w:i w:val="false"/>
          <w:color w:val="000000"/>
          <w:sz w:val="28"/>
        </w:rPr>
        <w:t>№ 284/58</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2020 – 2022 жылдарға арналған Баймолдин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 қосымшаларға сәйкес, соның ішінде 2020 жылға арналған келесі көлемдерде бекітілсін:</w:t>
      </w:r>
    </w:p>
    <w:bookmarkEnd w:id="2"/>
    <w:p>
      <w:pPr>
        <w:spacing w:after="0"/>
        <w:ind w:left="0"/>
        <w:jc w:val="both"/>
      </w:pPr>
      <w:r>
        <w:rPr>
          <w:rFonts w:ascii="Times New Roman"/>
          <w:b w:val="false"/>
          <w:i w:val="false"/>
          <w:color w:val="000000"/>
          <w:sz w:val="28"/>
        </w:rPr>
        <w:t>
      1) кірістер – 45 046 мың теңге, соның ішінде:</w:t>
      </w:r>
    </w:p>
    <w:p>
      <w:pPr>
        <w:spacing w:after="0"/>
        <w:ind w:left="0"/>
        <w:jc w:val="both"/>
      </w:pPr>
      <w:r>
        <w:rPr>
          <w:rFonts w:ascii="Times New Roman"/>
          <w:b w:val="false"/>
          <w:i w:val="false"/>
          <w:color w:val="000000"/>
          <w:sz w:val="28"/>
        </w:rPr>
        <w:t>
      салықтық түсімдер – 571 мың теңге;</w:t>
      </w:r>
    </w:p>
    <w:p>
      <w:pPr>
        <w:spacing w:after="0"/>
        <w:ind w:left="0"/>
        <w:jc w:val="both"/>
      </w:pPr>
      <w:r>
        <w:rPr>
          <w:rFonts w:ascii="Times New Roman"/>
          <w:b w:val="false"/>
          <w:i w:val="false"/>
          <w:color w:val="000000"/>
          <w:sz w:val="28"/>
        </w:rPr>
        <w:t>
      трансферттер түсімдері – 44 475 мың теңге;</w:t>
      </w:r>
    </w:p>
    <w:p>
      <w:pPr>
        <w:spacing w:after="0"/>
        <w:ind w:left="0"/>
        <w:jc w:val="both"/>
      </w:pPr>
      <w:r>
        <w:rPr>
          <w:rFonts w:ascii="Times New Roman"/>
          <w:b w:val="false"/>
          <w:i w:val="false"/>
          <w:color w:val="000000"/>
          <w:sz w:val="28"/>
        </w:rPr>
        <w:t>
      2) шығындар – 45 046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xml:space="preserve">
      4) қаржы активтерімен операциялар бойынша сальдо – нөлге тең; </w:t>
      </w:r>
    </w:p>
    <w:p>
      <w:pPr>
        <w:spacing w:after="0"/>
        <w:ind w:left="0"/>
        <w:jc w:val="both"/>
      </w:pPr>
      <w:r>
        <w:rPr>
          <w:rFonts w:ascii="Times New Roman"/>
          <w:b w:val="false"/>
          <w:i w:val="false"/>
          <w:color w:val="000000"/>
          <w:sz w:val="28"/>
        </w:rPr>
        <w:t>
      5) бюджет тапшылығы (профициті) – нөлге тең;</w:t>
      </w:r>
    </w:p>
    <w:p>
      <w:pPr>
        <w:spacing w:after="0"/>
        <w:ind w:left="0"/>
        <w:jc w:val="both"/>
      </w:pPr>
      <w:r>
        <w:rPr>
          <w:rFonts w:ascii="Times New Roman"/>
          <w:b w:val="false"/>
          <w:i w:val="false"/>
          <w:color w:val="000000"/>
          <w:sz w:val="28"/>
        </w:rPr>
        <w:t>
      6) бюджет тапшылығын қаржыландыру (профицитін пайдалану) – нөлге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Павлодар облысы Аққулы аудандық мәслихатының 20.11.2020 </w:t>
      </w:r>
      <w:r>
        <w:rPr>
          <w:rFonts w:ascii="Times New Roman"/>
          <w:b w:val="false"/>
          <w:i w:val="false"/>
          <w:color w:val="000000"/>
          <w:sz w:val="28"/>
        </w:rPr>
        <w:t>№ 284/58</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2020 – 2022 жылдарға арналған Жамбыл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 қосымшаларға сәйкес, соның ішінде 2020 жылға арналған келесі көлемдерде бекітілсін:</w:t>
      </w:r>
    </w:p>
    <w:bookmarkEnd w:id="3"/>
    <w:p>
      <w:pPr>
        <w:spacing w:after="0"/>
        <w:ind w:left="0"/>
        <w:jc w:val="both"/>
      </w:pPr>
      <w:r>
        <w:rPr>
          <w:rFonts w:ascii="Times New Roman"/>
          <w:b w:val="false"/>
          <w:i w:val="false"/>
          <w:color w:val="000000"/>
          <w:sz w:val="28"/>
        </w:rPr>
        <w:t>
      1) кірістер – 54 177 мың теңге, соның ішінде:</w:t>
      </w:r>
    </w:p>
    <w:p>
      <w:pPr>
        <w:spacing w:after="0"/>
        <w:ind w:left="0"/>
        <w:jc w:val="both"/>
      </w:pPr>
      <w:r>
        <w:rPr>
          <w:rFonts w:ascii="Times New Roman"/>
          <w:b w:val="false"/>
          <w:i w:val="false"/>
          <w:color w:val="000000"/>
          <w:sz w:val="28"/>
        </w:rPr>
        <w:t>
      салықтық түсімдер – 966 мың теңге;</w:t>
      </w:r>
    </w:p>
    <w:p>
      <w:pPr>
        <w:spacing w:after="0"/>
        <w:ind w:left="0"/>
        <w:jc w:val="both"/>
      </w:pPr>
      <w:r>
        <w:rPr>
          <w:rFonts w:ascii="Times New Roman"/>
          <w:b w:val="false"/>
          <w:i w:val="false"/>
          <w:color w:val="000000"/>
          <w:sz w:val="28"/>
        </w:rPr>
        <w:t>
      салықтық емес түсімдер - 480 мың теңге;</w:t>
      </w:r>
    </w:p>
    <w:p>
      <w:pPr>
        <w:spacing w:after="0"/>
        <w:ind w:left="0"/>
        <w:jc w:val="both"/>
      </w:pPr>
      <w:r>
        <w:rPr>
          <w:rFonts w:ascii="Times New Roman"/>
          <w:b w:val="false"/>
          <w:i w:val="false"/>
          <w:color w:val="000000"/>
          <w:sz w:val="28"/>
        </w:rPr>
        <w:t>
      трансферттер түсімдері – 52 731 мың теңге;</w:t>
      </w:r>
    </w:p>
    <w:p>
      <w:pPr>
        <w:spacing w:after="0"/>
        <w:ind w:left="0"/>
        <w:jc w:val="both"/>
      </w:pPr>
      <w:r>
        <w:rPr>
          <w:rFonts w:ascii="Times New Roman"/>
          <w:b w:val="false"/>
          <w:i w:val="false"/>
          <w:color w:val="000000"/>
          <w:sz w:val="28"/>
        </w:rPr>
        <w:t>
      2) шығындар – 54 177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нөлге тең;</w:t>
      </w:r>
    </w:p>
    <w:p>
      <w:pPr>
        <w:spacing w:after="0"/>
        <w:ind w:left="0"/>
        <w:jc w:val="both"/>
      </w:pPr>
      <w:r>
        <w:rPr>
          <w:rFonts w:ascii="Times New Roman"/>
          <w:b w:val="false"/>
          <w:i w:val="false"/>
          <w:color w:val="000000"/>
          <w:sz w:val="28"/>
        </w:rPr>
        <w:t>
      6) бюджет тапшылығын қаржыландыру (профицитін пайдалану) – нөлге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редакцияда - Павлодар облысы Аққулы аудандық мәслихатының 20.11.2020 </w:t>
      </w:r>
      <w:r>
        <w:rPr>
          <w:rFonts w:ascii="Times New Roman"/>
          <w:b w:val="false"/>
          <w:i w:val="false"/>
          <w:color w:val="000000"/>
          <w:sz w:val="28"/>
        </w:rPr>
        <w:t>№ 284/58</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2020 – 2022 жылдарға арналған Қызылағаш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 қосымшаларға сәйкес, соның ішінде 2020 жылға арналған келесі көлемдерде бекітілсін: </w:t>
      </w:r>
    </w:p>
    <w:bookmarkEnd w:id="4"/>
    <w:p>
      <w:pPr>
        <w:spacing w:after="0"/>
        <w:ind w:left="0"/>
        <w:jc w:val="both"/>
      </w:pPr>
      <w:r>
        <w:rPr>
          <w:rFonts w:ascii="Times New Roman"/>
          <w:b w:val="false"/>
          <w:i w:val="false"/>
          <w:color w:val="000000"/>
          <w:sz w:val="28"/>
        </w:rPr>
        <w:t>
      1) кірістер – 29 072 мың теңге, соның ішінде:</w:t>
      </w:r>
    </w:p>
    <w:p>
      <w:pPr>
        <w:spacing w:after="0"/>
        <w:ind w:left="0"/>
        <w:jc w:val="both"/>
      </w:pPr>
      <w:r>
        <w:rPr>
          <w:rFonts w:ascii="Times New Roman"/>
          <w:b w:val="false"/>
          <w:i w:val="false"/>
          <w:color w:val="000000"/>
          <w:sz w:val="28"/>
        </w:rPr>
        <w:t>
      салықтық түсімдер – 443 мың теңге;</w:t>
      </w:r>
    </w:p>
    <w:p>
      <w:pPr>
        <w:spacing w:after="0"/>
        <w:ind w:left="0"/>
        <w:jc w:val="both"/>
      </w:pPr>
      <w:r>
        <w:rPr>
          <w:rFonts w:ascii="Times New Roman"/>
          <w:b w:val="false"/>
          <w:i w:val="false"/>
          <w:color w:val="000000"/>
          <w:sz w:val="28"/>
        </w:rPr>
        <w:t>
      салықтық емес түсімдер - 745 мың теңге;</w:t>
      </w:r>
    </w:p>
    <w:p>
      <w:pPr>
        <w:spacing w:after="0"/>
        <w:ind w:left="0"/>
        <w:jc w:val="both"/>
      </w:pPr>
      <w:r>
        <w:rPr>
          <w:rFonts w:ascii="Times New Roman"/>
          <w:b w:val="false"/>
          <w:i w:val="false"/>
          <w:color w:val="000000"/>
          <w:sz w:val="28"/>
        </w:rPr>
        <w:t>
      трансферттер түсімдері – 27 884 мың теңге;</w:t>
      </w:r>
    </w:p>
    <w:p>
      <w:pPr>
        <w:spacing w:after="0"/>
        <w:ind w:left="0"/>
        <w:jc w:val="both"/>
      </w:pPr>
      <w:r>
        <w:rPr>
          <w:rFonts w:ascii="Times New Roman"/>
          <w:b w:val="false"/>
          <w:i w:val="false"/>
          <w:color w:val="000000"/>
          <w:sz w:val="28"/>
        </w:rPr>
        <w:t>
      2) шығындар – 29 072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нөлге тең;</w:t>
      </w:r>
    </w:p>
    <w:p>
      <w:pPr>
        <w:spacing w:after="0"/>
        <w:ind w:left="0"/>
        <w:jc w:val="both"/>
      </w:pPr>
      <w:r>
        <w:rPr>
          <w:rFonts w:ascii="Times New Roman"/>
          <w:b w:val="false"/>
          <w:i w:val="false"/>
          <w:color w:val="000000"/>
          <w:sz w:val="28"/>
        </w:rPr>
        <w:t>
      6) бюджет тапшылығын қаржыландыру (профицитін пайдалану) – нөлге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 жаңа редакцияда - Павлодар облысы Аққулы аудандық мәслихатының 20.11.2020 </w:t>
      </w:r>
      <w:r>
        <w:rPr>
          <w:rFonts w:ascii="Times New Roman"/>
          <w:b w:val="false"/>
          <w:i w:val="false"/>
          <w:color w:val="000000"/>
          <w:sz w:val="28"/>
        </w:rPr>
        <w:t>№ 284/58</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2020 – 2022 жылдарға арналған Қарақала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 қосымшаларға сәйкес, соның ішінде 2020 жылға арналған келесі көлемдерде бекітілсін:</w:t>
      </w:r>
    </w:p>
    <w:bookmarkEnd w:id="5"/>
    <w:p>
      <w:pPr>
        <w:spacing w:after="0"/>
        <w:ind w:left="0"/>
        <w:jc w:val="both"/>
      </w:pPr>
      <w:r>
        <w:rPr>
          <w:rFonts w:ascii="Times New Roman"/>
          <w:b w:val="false"/>
          <w:i w:val="false"/>
          <w:color w:val="000000"/>
          <w:sz w:val="28"/>
        </w:rPr>
        <w:t>
      1) кірістер – 67 476 мың теңге, соның ішінде:</w:t>
      </w:r>
    </w:p>
    <w:p>
      <w:pPr>
        <w:spacing w:after="0"/>
        <w:ind w:left="0"/>
        <w:jc w:val="both"/>
      </w:pPr>
      <w:r>
        <w:rPr>
          <w:rFonts w:ascii="Times New Roman"/>
          <w:b w:val="false"/>
          <w:i w:val="false"/>
          <w:color w:val="000000"/>
          <w:sz w:val="28"/>
        </w:rPr>
        <w:t>
      салықтық түсімдер – 1 855 мың теңге;</w:t>
      </w:r>
    </w:p>
    <w:p>
      <w:pPr>
        <w:spacing w:after="0"/>
        <w:ind w:left="0"/>
        <w:jc w:val="both"/>
      </w:pPr>
      <w:r>
        <w:rPr>
          <w:rFonts w:ascii="Times New Roman"/>
          <w:b w:val="false"/>
          <w:i w:val="false"/>
          <w:color w:val="000000"/>
          <w:sz w:val="28"/>
        </w:rPr>
        <w:t>
      салықтық емес түсімдер – 2 340 мың теңге;</w:t>
      </w:r>
    </w:p>
    <w:p>
      <w:pPr>
        <w:spacing w:after="0"/>
        <w:ind w:left="0"/>
        <w:jc w:val="both"/>
      </w:pPr>
      <w:r>
        <w:rPr>
          <w:rFonts w:ascii="Times New Roman"/>
          <w:b w:val="false"/>
          <w:i w:val="false"/>
          <w:color w:val="000000"/>
          <w:sz w:val="28"/>
        </w:rPr>
        <w:t>
      трансферттер түсімдері – 63 281 мың теңге;</w:t>
      </w:r>
    </w:p>
    <w:p>
      <w:pPr>
        <w:spacing w:after="0"/>
        <w:ind w:left="0"/>
        <w:jc w:val="both"/>
      </w:pPr>
      <w:r>
        <w:rPr>
          <w:rFonts w:ascii="Times New Roman"/>
          <w:b w:val="false"/>
          <w:i w:val="false"/>
          <w:color w:val="000000"/>
          <w:sz w:val="28"/>
        </w:rPr>
        <w:t>
      2) шығындар – 67 476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нөлге тең;</w:t>
      </w:r>
    </w:p>
    <w:p>
      <w:pPr>
        <w:spacing w:after="0"/>
        <w:ind w:left="0"/>
        <w:jc w:val="both"/>
      </w:pPr>
      <w:r>
        <w:rPr>
          <w:rFonts w:ascii="Times New Roman"/>
          <w:b w:val="false"/>
          <w:i w:val="false"/>
          <w:color w:val="000000"/>
          <w:sz w:val="28"/>
        </w:rPr>
        <w:t>
      6) бюджет тапшылығын қаржыландыру (профицитін пайдалану) – нөлге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 жаңа редакцияда - Павлодар облысы Аққулы аудандық мәслихатының 20.11.2020 </w:t>
      </w:r>
      <w:r>
        <w:rPr>
          <w:rFonts w:ascii="Times New Roman"/>
          <w:b w:val="false"/>
          <w:i w:val="false"/>
          <w:color w:val="000000"/>
          <w:sz w:val="28"/>
        </w:rPr>
        <w:t>№ 284/58</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2020 – 2022 жылдарға арналған Майқарағай ауылдық округінің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 қосымшаларға сәйкес, соның ішінде 2020 жылға арналған келесі көлемдерде бекітілсін:</w:t>
      </w:r>
    </w:p>
    <w:bookmarkEnd w:id="6"/>
    <w:p>
      <w:pPr>
        <w:spacing w:after="0"/>
        <w:ind w:left="0"/>
        <w:jc w:val="both"/>
      </w:pPr>
      <w:r>
        <w:rPr>
          <w:rFonts w:ascii="Times New Roman"/>
          <w:b w:val="false"/>
          <w:i w:val="false"/>
          <w:color w:val="000000"/>
          <w:sz w:val="28"/>
        </w:rPr>
        <w:t>
      1) кірістер – 28 233 мың теңге, соның ішінде:</w:t>
      </w:r>
    </w:p>
    <w:p>
      <w:pPr>
        <w:spacing w:after="0"/>
        <w:ind w:left="0"/>
        <w:jc w:val="both"/>
      </w:pPr>
      <w:r>
        <w:rPr>
          <w:rFonts w:ascii="Times New Roman"/>
          <w:b w:val="false"/>
          <w:i w:val="false"/>
          <w:color w:val="000000"/>
          <w:sz w:val="28"/>
        </w:rPr>
        <w:t>
      салықтық түсімдер – 638 мың теңге;</w:t>
      </w:r>
    </w:p>
    <w:p>
      <w:pPr>
        <w:spacing w:after="0"/>
        <w:ind w:left="0"/>
        <w:jc w:val="both"/>
      </w:pPr>
      <w:r>
        <w:rPr>
          <w:rFonts w:ascii="Times New Roman"/>
          <w:b w:val="false"/>
          <w:i w:val="false"/>
          <w:color w:val="000000"/>
          <w:sz w:val="28"/>
        </w:rPr>
        <w:t>
      трансферттер түсімдері – 27 595 мың теңге;</w:t>
      </w:r>
    </w:p>
    <w:p>
      <w:pPr>
        <w:spacing w:after="0"/>
        <w:ind w:left="0"/>
        <w:jc w:val="both"/>
      </w:pPr>
      <w:r>
        <w:rPr>
          <w:rFonts w:ascii="Times New Roman"/>
          <w:b w:val="false"/>
          <w:i w:val="false"/>
          <w:color w:val="000000"/>
          <w:sz w:val="28"/>
        </w:rPr>
        <w:t>
      2) шығындар – 28 233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нөлге тең;</w:t>
      </w:r>
    </w:p>
    <w:p>
      <w:pPr>
        <w:spacing w:after="0"/>
        <w:ind w:left="0"/>
        <w:jc w:val="both"/>
      </w:pPr>
      <w:r>
        <w:rPr>
          <w:rFonts w:ascii="Times New Roman"/>
          <w:b w:val="false"/>
          <w:i w:val="false"/>
          <w:color w:val="000000"/>
          <w:sz w:val="28"/>
        </w:rPr>
        <w:t>
      6) бюджет тапшылығын қаржыландыру (профицитін пайдалану) – нөлге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 жаңа редакцияда - Павлодар облысы Аққулы аудандық мәслихатының 20.11.2020 </w:t>
      </w:r>
      <w:r>
        <w:rPr>
          <w:rFonts w:ascii="Times New Roman"/>
          <w:b w:val="false"/>
          <w:i w:val="false"/>
          <w:color w:val="000000"/>
          <w:sz w:val="28"/>
        </w:rPr>
        <w:t>№ 284/58</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2020 – 2022 жылдарға арналған Малыбай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 қосымшаларға сәйкес, соның ішінде 2020 жылға арналған келесі көлемдерде бекітілсін:</w:t>
      </w:r>
    </w:p>
    <w:bookmarkEnd w:id="7"/>
    <w:p>
      <w:pPr>
        <w:spacing w:after="0"/>
        <w:ind w:left="0"/>
        <w:jc w:val="both"/>
      </w:pPr>
      <w:r>
        <w:rPr>
          <w:rFonts w:ascii="Times New Roman"/>
          <w:b w:val="false"/>
          <w:i w:val="false"/>
          <w:color w:val="000000"/>
          <w:sz w:val="28"/>
        </w:rPr>
        <w:t>
      1) кірістер – 39 299 мың теңге, соның ішінде:</w:t>
      </w:r>
    </w:p>
    <w:p>
      <w:pPr>
        <w:spacing w:after="0"/>
        <w:ind w:left="0"/>
        <w:jc w:val="both"/>
      </w:pPr>
      <w:r>
        <w:rPr>
          <w:rFonts w:ascii="Times New Roman"/>
          <w:b w:val="false"/>
          <w:i w:val="false"/>
          <w:color w:val="000000"/>
          <w:sz w:val="28"/>
        </w:rPr>
        <w:t>
      салықтық түсімдер – 1 111 мың теңге;</w:t>
      </w:r>
    </w:p>
    <w:p>
      <w:pPr>
        <w:spacing w:after="0"/>
        <w:ind w:left="0"/>
        <w:jc w:val="both"/>
      </w:pPr>
      <w:r>
        <w:rPr>
          <w:rFonts w:ascii="Times New Roman"/>
          <w:b w:val="false"/>
          <w:i w:val="false"/>
          <w:color w:val="000000"/>
          <w:sz w:val="28"/>
        </w:rPr>
        <w:t>
      салықтық емес түсімдер – 2 426 мың теңге;</w:t>
      </w:r>
    </w:p>
    <w:p>
      <w:pPr>
        <w:spacing w:after="0"/>
        <w:ind w:left="0"/>
        <w:jc w:val="both"/>
      </w:pPr>
      <w:r>
        <w:rPr>
          <w:rFonts w:ascii="Times New Roman"/>
          <w:b w:val="false"/>
          <w:i w:val="false"/>
          <w:color w:val="000000"/>
          <w:sz w:val="28"/>
        </w:rPr>
        <w:t>
      трансферттер түсімдері – 35 762 мың теңге;</w:t>
      </w:r>
    </w:p>
    <w:p>
      <w:pPr>
        <w:spacing w:after="0"/>
        <w:ind w:left="0"/>
        <w:jc w:val="both"/>
      </w:pPr>
      <w:r>
        <w:rPr>
          <w:rFonts w:ascii="Times New Roman"/>
          <w:b w:val="false"/>
          <w:i w:val="false"/>
          <w:color w:val="000000"/>
          <w:sz w:val="28"/>
        </w:rPr>
        <w:t>
      2) шығындар – 39 299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нөлге тең;</w:t>
      </w:r>
    </w:p>
    <w:p>
      <w:pPr>
        <w:spacing w:after="0"/>
        <w:ind w:left="0"/>
        <w:jc w:val="both"/>
      </w:pPr>
      <w:r>
        <w:rPr>
          <w:rFonts w:ascii="Times New Roman"/>
          <w:b w:val="false"/>
          <w:i w:val="false"/>
          <w:color w:val="000000"/>
          <w:sz w:val="28"/>
        </w:rPr>
        <w:t>
      6) бюджет тапшылығын қаржыландыру (профицитін пайдалану) – нөлге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 тармақ жаңа редакцияда - Павлодар облысы Аққулы аудандық мәслихатының 20.11.2020 </w:t>
      </w:r>
      <w:r>
        <w:rPr>
          <w:rFonts w:ascii="Times New Roman"/>
          <w:b w:val="false"/>
          <w:i w:val="false"/>
          <w:color w:val="000000"/>
          <w:sz w:val="28"/>
        </w:rPr>
        <w:t>№ 284/58</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2020 – 2022 жылдарға арналған Шақа ауылдық округінің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 қосымшаларға сәйкес, соның ішінде 2020 жылға арналған келесі көлемдерде бекітілсін:</w:t>
      </w:r>
    </w:p>
    <w:bookmarkEnd w:id="8"/>
    <w:p>
      <w:pPr>
        <w:spacing w:after="0"/>
        <w:ind w:left="0"/>
        <w:jc w:val="both"/>
      </w:pPr>
      <w:r>
        <w:rPr>
          <w:rFonts w:ascii="Times New Roman"/>
          <w:b w:val="false"/>
          <w:i w:val="false"/>
          <w:color w:val="000000"/>
          <w:sz w:val="28"/>
        </w:rPr>
        <w:t>
      1) кірістер – 26 332 мың теңге, соның ішінде:</w:t>
      </w:r>
    </w:p>
    <w:p>
      <w:pPr>
        <w:spacing w:after="0"/>
        <w:ind w:left="0"/>
        <w:jc w:val="both"/>
      </w:pPr>
      <w:r>
        <w:rPr>
          <w:rFonts w:ascii="Times New Roman"/>
          <w:b w:val="false"/>
          <w:i w:val="false"/>
          <w:color w:val="000000"/>
          <w:sz w:val="28"/>
        </w:rPr>
        <w:t>
      салықтық түсімдер – 458 мың теңге;</w:t>
      </w:r>
    </w:p>
    <w:p>
      <w:pPr>
        <w:spacing w:after="0"/>
        <w:ind w:left="0"/>
        <w:jc w:val="both"/>
      </w:pPr>
      <w:r>
        <w:rPr>
          <w:rFonts w:ascii="Times New Roman"/>
          <w:b w:val="false"/>
          <w:i w:val="false"/>
          <w:color w:val="000000"/>
          <w:sz w:val="28"/>
        </w:rPr>
        <w:t>
      салықтық емес түсімдер - 50 мың теңге;</w:t>
      </w:r>
    </w:p>
    <w:p>
      <w:pPr>
        <w:spacing w:after="0"/>
        <w:ind w:left="0"/>
        <w:jc w:val="both"/>
      </w:pPr>
      <w:r>
        <w:rPr>
          <w:rFonts w:ascii="Times New Roman"/>
          <w:b w:val="false"/>
          <w:i w:val="false"/>
          <w:color w:val="000000"/>
          <w:sz w:val="28"/>
        </w:rPr>
        <w:t>
      трансферттер түсімдері – 25 824 мың теңге;</w:t>
      </w:r>
    </w:p>
    <w:p>
      <w:pPr>
        <w:spacing w:after="0"/>
        <w:ind w:left="0"/>
        <w:jc w:val="both"/>
      </w:pPr>
      <w:r>
        <w:rPr>
          <w:rFonts w:ascii="Times New Roman"/>
          <w:b w:val="false"/>
          <w:i w:val="false"/>
          <w:color w:val="000000"/>
          <w:sz w:val="28"/>
        </w:rPr>
        <w:t>
      2) шығындар – 26 332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нөлге тең;</w:t>
      </w:r>
    </w:p>
    <w:p>
      <w:pPr>
        <w:spacing w:after="0"/>
        <w:ind w:left="0"/>
        <w:jc w:val="both"/>
      </w:pPr>
      <w:r>
        <w:rPr>
          <w:rFonts w:ascii="Times New Roman"/>
          <w:b w:val="false"/>
          <w:i w:val="false"/>
          <w:color w:val="000000"/>
          <w:sz w:val="28"/>
        </w:rPr>
        <w:t>
      6) бюджет тапшылығын қаржыландыру (профицитін пайдалану) – нөлге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 тармақ жаңа редакцияда - Павлодар облысы Аққулы аудандық мәслихатының 20.11.2020 </w:t>
      </w:r>
      <w:r>
        <w:rPr>
          <w:rFonts w:ascii="Times New Roman"/>
          <w:b w:val="false"/>
          <w:i w:val="false"/>
          <w:color w:val="000000"/>
          <w:sz w:val="28"/>
        </w:rPr>
        <w:t>№ 284/58</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2020 – 2022 жылдарға арналған Шарбақты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 қосымшаларға сәйкес, соның ішінде 2020 жылға арналған келесі көлемдерде бекітілсін:</w:t>
      </w:r>
    </w:p>
    <w:bookmarkEnd w:id="9"/>
    <w:p>
      <w:pPr>
        <w:spacing w:after="0"/>
        <w:ind w:left="0"/>
        <w:jc w:val="both"/>
      </w:pPr>
      <w:r>
        <w:rPr>
          <w:rFonts w:ascii="Times New Roman"/>
          <w:b w:val="false"/>
          <w:i w:val="false"/>
          <w:color w:val="000000"/>
          <w:sz w:val="28"/>
        </w:rPr>
        <w:t>
      1) кірістер – 98 585 мың теңге, соның ішінде:</w:t>
      </w:r>
    </w:p>
    <w:p>
      <w:pPr>
        <w:spacing w:after="0"/>
        <w:ind w:left="0"/>
        <w:jc w:val="both"/>
      </w:pPr>
      <w:r>
        <w:rPr>
          <w:rFonts w:ascii="Times New Roman"/>
          <w:b w:val="false"/>
          <w:i w:val="false"/>
          <w:color w:val="000000"/>
          <w:sz w:val="28"/>
        </w:rPr>
        <w:t>
      салықтық түсімдер – 920 мың теңге;</w:t>
      </w:r>
    </w:p>
    <w:p>
      <w:pPr>
        <w:spacing w:after="0"/>
        <w:ind w:left="0"/>
        <w:jc w:val="both"/>
      </w:pPr>
      <w:r>
        <w:rPr>
          <w:rFonts w:ascii="Times New Roman"/>
          <w:b w:val="false"/>
          <w:i w:val="false"/>
          <w:color w:val="000000"/>
          <w:sz w:val="28"/>
        </w:rPr>
        <w:t>
      салықтық емес түсімдер – 1 098 мың теңге;</w:t>
      </w:r>
    </w:p>
    <w:p>
      <w:pPr>
        <w:spacing w:after="0"/>
        <w:ind w:left="0"/>
        <w:jc w:val="both"/>
      </w:pPr>
      <w:r>
        <w:rPr>
          <w:rFonts w:ascii="Times New Roman"/>
          <w:b w:val="false"/>
          <w:i w:val="false"/>
          <w:color w:val="000000"/>
          <w:sz w:val="28"/>
        </w:rPr>
        <w:t>
      трансферттер түсімдері – 96 567 мың теңге;</w:t>
      </w:r>
    </w:p>
    <w:p>
      <w:pPr>
        <w:spacing w:after="0"/>
        <w:ind w:left="0"/>
        <w:jc w:val="both"/>
      </w:pPr>
      <w:r>
        <w:rPr>
          <w:rFonts w:ascii="Times New Roman"/>
          <w:b w:val="false"/>
          <w:i w:val="false"/>
          <w:color w:val="000000"/>
          <w:sz w:val="28"/>
        </w:rPr>
        <w:t>
      2) шығындар – 98 585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нөлге тең;</w:t>
      </w:r>
    </w:p>
    <w:p>
      <w:pPr>
        <w:spacing w:after="0"/>
        <w:ind w:left="0"/>
        <w:jc w:val="both"/>
      </w:pPr>
      <w:r>
        <w:rPr>
          <w:rFonts w:ascii="Times New Roman"/>
          <w:b w:val="false"/>
          <w:i w:val="false"/>
          <w:color w:val="000000"/>
          <w:sz w:val="28"/>
        </w:rPr>
        <w:t>
      6) бюджет тапшылығын қаржыландыру (профицитін пайдалану) – нөлге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 тармақ жаңа редакцияда - Павлодар облысы Аққулы аудандық мәслихатының 20.11.2020 </w:t>
      </w:r>
      <w:r>
        <w:rPr>
          <w:rFonts w:ascii="Times New Roman"/>
          <w:b w:val="false"/>
          <w:i w:val="false"/>
          <w:color w:val="000000"/>
          <w:sz w:val="28"/>
        </w:rPr>
        <w:t>№ 284/58</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2020 – 2022 жылдарға арналған Ямышев ауылдық округінің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 қосымшаларға сәйкес, соның ішінде 2020 жылға арналған келесі көлемдерде бекітілсін:</w:t>
      </w:r>
    </w:p>
    <w:bookmarkEnd w:id="10"/>
    <w:p>
      <w:pPr>
        <w:spacing w:after="0"/>
        <w:ind w:left="0"/>
        <w:jc w:val="both"/>
      </w:pPr>
      <w:r>
        <w:rPr>
          <w:rFonts w:ascii="Times New Roman"/>
          <w:b w:val="false"/>
          <w:i w:val="false"/>
          <w:color w:val="000000"/>
          <w:sz w:val="28"/>
        </w:rPr>
        <w:t>
      1) кірістер – 83 419 мың теңге, соның ішінде:</w:t>
      </w:r>
    </w:p>
    <w:p>
      <w:pPr>
        <w:spacing w:after="0"/>
        <w:ind w:left="0"/>
        <w:jc w:val="both"/>
      </w:pPr>
      <w:r>
        <w:rPr>
          <w:rFonts w:ascii="Times New Roman"/>
          <w:b w:val="false"/>
          <w:i w:val="false"/>
          <w:color w:val="000000"/>
          <w:sz w:val="28"/>
        </w:rPr>
        <w:t>
      салықтық түсімдер – 1 610 мың теңге;</w:t>
      </w:r>
    </w:p>
    <w:p>
      <w:pPr>
        <w:spacing w:after="0"/>
        <w:ind w:left="0"/>
        <w:jc w:val="both"/>
      </w:pPr>
      <w:r>
        <w:rPr>
          <w:rFonts w:ascii="Times New Roman"/>
          <w:b w:val="false"/>
          <w:i w:val="false"/>
          <w:color w:val="000000"/>
          <w:sz w:val="28"/>
        </w:rPr>
        <w:t>
      салықтық емес түсімдер - 923 мың теңге;</w:t>
      </w:r>
    </w:p>
    <w:p>
      <w:pPr>
        <w:spacing w:after="0"/>
        <w:ind w:left="0"/>
        <w:jc w:val="both"/>
      </w:pPr>
      <w:r>
        <w:rPr>
          <w:rFonts w:ascii="Times New Roman"/>
          <w:b w:val="false"/>
          <w:i w:val="false"/>
          <w:color w:val="000000"/>
          <w:sz w:val="28"/>
        </w:rPr>
        <w:t>
      трансферттер түсімдері – 80 886 мың теңге;</w:t>
      </w:r>
    </w:p>
    <w:p>
      <w:pPr>
        <w:spacing w:after="0"/>
        <w:ind w:left="0"/>
        <w:jc w:val="both"/>
      </w:pPr>
      <w:r>
        <w:rPr>
          <w:rFonts w:ascii="Times New Roman"/>
          <w:b w:val="false"/>
          <w:i w:val="false"/>
          <w:color w:val="000000"/>
          <w:sz w:val="28"/>
        </w:rPr>
        <w:t>
      2) шығындар – 83 419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3) қаржы активтерімен операциялар бойынша сальдо – нөлге тең;</w:t>
      </w:r>
    </w:p>
    <w:p>
      <w:pPr>
        <w:spacing w:after="0"/>
        <w:ind w:left="0"/>
        <w:jc w:val="both"/>
      </w:pPr>
      <w:r>
        <w:rPr>
          <w:rFonts w:ascii="Times New Roman"/>
          <w:b w:val="false"/>
          <w:i w:val="false"/>
          <w:color w:val="000000"/>
          <w:sz w:val="28"/>
        </w:rPr>
        <w:t>
      4) бюджет тапшылығы (профициті) – нөлге тең;</w:t>
      </w:r>
    </w:p>
    <w:p>
      <w:pPr>
        <w:spacing w:after="0"/>
        <w:ind w:left="0"/>
        <w:jc w:val="both"/>
      </w:pPr>
      <w:r>
        <w:rPr>
          <w:rFonts w:ascii="Times New Roman"/>
          <w:b w:val="false"/>
          <w:i w:val="false"/>
          <w:color w:val="000000"/>
          <w:sz w:val="28"/>
        </w:rPr>
        <w:t>
      5) бюджет тапшылығын қаржыландыру (профицитін пайдалану) – нөлге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 тармақ жаңа редакцияда - Павлодар облысы Аққулы аудандық мәслихатының 20.11.2020 </w:t>
      </w:r>
      <w:r>
        <w:rPr>
          <w:rFonts w:ascii="Times New Roman"/>
          <w:b w:val="false"/>
          <w:i w:val="false"/>
          <w:color w:val="000000"/>
          <w:sz w:val="28"/>
        </w:rPr>
        <w:t>№ 284/58</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Аудандық бюджеттен ауылдық округінің бюджеттеріне берілетін субвенциялардың көлемдері 2020 жылға арналған аудан бюджетінде жалпы сомасы 497 686 мың теңге, оның ішінде:</w:t>
      </w:r>
    </w:p>
    <w:bookmarkEnd w:id="11"/>
    <w:p>
      <w:pPr>
        <w:spacing w:after="0"/>
        <w:ind w:left="0"/>
        <w:jc w:val="both"/>
      </w:pPr>
      <w:r>
        <w:rPr>
          <w:rFonts w:ascii="Times New Roman"/>
          <w:b w:val="false"/>
          <w:i w:val="false"/>
          <w:color w:val="000000"/>
          <w:sz w:val="28"/>
        </w:rPr>
        <w:t>
      Аққулы – 138 895 мың теңге;</w:t>
      </w:r>
    </w:p>
    <w:p>
      <w:pPr>
        <w:spacing w:after="0"/>
        <w:ind w:left="0"/>
        <w:jc w:val="both"/>
      </w:pPr>
      <w:r>
        <w:rPr>
          <w:rFonts w:ascii="Times New Roman"/>
          <w:b w:val="false"/>
          <w:i w:val="false"/>
          <w:color w:val="000000"/>
          <w:sz w:val="28"/>
        </w:rPr>
        <w:t>
      Баймолдин – 24 091 мың теңге;</w:t>
      </w:r>
    </w:p>
    <w:p>
      <w:pPr>
        <w:spacing w:after="0"/>
        <w:ind w:left="0"/>
        <w:jc w:val="both"/>
      </w:pPr>
      <w:r>
        <w:rPr>
          <w:rFonts w:ascii="Times New Roman"/>
          <w:b w:val="false"/>
          <w:i w:val="false"/>
          <w:color w:val="000000"/>
          <w:sz w:val="28"/>
        </w:rPr>
        <w:t>
      Жамбыл – 44 837 мың теңге;</w:t>
      </w:r>
    </w:p>
    <w:p>
      <w:pPr>
        <w:spacing w:after="0"/>
        <w:ind w:left="0"/>
        <w:jc w:val="both"/>
      </w:pPr>
      <w:r>
        <w:rPr>
          <w:rFonts w:ascii="Times New Roman"/>
          <w:b w:val="false"/>
          <w:i w:val="false"/>
          <w:color w:val="000000"/>
          <w:sz w:val="28"/>
        </w:rPr>
        <w:t>
      Қызылағаш – 21 282 мың теңге;</w:t>
      </w:r>
    </w:p>
    <w:p>
      <w:pPr>
        <w:spacing w:after="0"/>
        <w:ind w:left="0"/>
        <w:jc w:val="both"/>
      </w:pPr>
      <w:r>
        <w:rPr>
          <w:rFonts w:ascii="Times New Roman"/>
          <w:b w:val="false"/>
          <w:i w:val="false"/>
          <w:color w:val="000000"/>
          <w:sz w:val="28"/>
        </w:rPr>
        <w:t>
      Қызыләскер – 53 336 мың теңге;</w:t>
      </w:r>
    </w:p>
    <w:p>
      <w:pPr>
        <w:spacing w:after="0"/>
        <w:ind w:left="0"/>
        <w:jc w:val="both"/>
      </w:pPr>
      <w:r>
        <w:rPr>
          <w:rFonts w:ascii="Times New Roman"/>
          <w:b w:val="false"/>
          <w:i w:val="false"/>
          <w:color w:val="000000"/>
          <w:sz w:val="28"/>
        </w:rPr>
        <w:t>
      Майқарағай – 21 833 мың теңге;</w:t>
      </w:r>
    </w:p>
    <w:p>
      <w:pPr>
        <w:spacing w:after="0"/>
        <w:ind w:left="0"/>
        <w:jc w:val="both"/>
      </w:pPr>
      <w:r>
        <w:rPr>
          <w:rFonts w:ascii="Times New Roman"/>
          <w:b w:val="false"/>
          <w:i w:val="false"/>
          <w:color w:val="000000"/>
          <w:sz w:val="28"/>
        </w:rPr>
        <w:t>
      Малыбай – 28 519 мың теңге;</w:t>
      </w:r>
    </w:p>
    <w:p>
      <w:pPr>
        <w:spacing w:after="0"/>
        <w:ind w:left="0"/>
        <w:jc w:val="both"/>
      </w:pPr>
      <w:r>
        <w:rPr>
          <w:rFonts w:ascii="Times New Roman"/>
          <w:b w:val="false"/>
          <w:i w:val="false"/>
          <w:color w:val="000000"/>
          <w:sz w:val="28"/>
        </w:rPr>
        <w:t>
      Шақа – 19 287 мың теңге;</w:t>
      </w:r>
    </w:p>
    <w:p>
      <w:pPr>
        <w:spacing w:after="0"/>
        <w:ind w:left="0"/>
        <w:jc w:val="both"/>
      </w:pPr>
      <w:r>
        <w:rPr>
          <w:rFonts w:ascii="Times New Roman"/>
          <w:b w:val="false"/>
          <w:i w:val="false"/>
          <w:color w:val="000000"/>
          <w:sz w:val="28"/>
        </w:rPr>
        <w:t>
      Шарбақты – 85 262 мың теңге;</w:t>
      </w:r>
    </w:p>
    <w:p>
      <w:pPr>
        <w:spacing w:after="0"/>
        <w:ind w:left="0"/>
        <w:jc w:val="both"/>
      </w:pPr>
      <w:r>
        <w:rPr>
          <w:rFonts w:ascii="Times New Roman"/>
          <w:b w:val="false"/>
          <w:i w:val="false"/>
          <w:color w:val="000000"/>
          <w:sz w:val="28"/>
        </w:rPr>
        <w:t>
      Ямышев – 60 344 мың теңге.</w:t>
      </w:r>
    </w:p>
    <w:bookmarkStart w:name="z13" w:id="12"/>
    <w:p>
      <w:pPr>
        <w:spacing w:after="0"/>
        <w:ind w:left="0"/>
        <w:jc w:val="both"/>
      </w:pPr>
      <w:r>
        <w:rPr>
          <w:rFonts w:ascii="Times New Roman"/>
          <w:b w:val="false"/>
          <w:i w:val="false"/>
          <w:color w:val="000000"/>
          <w:sz w:val="28"/>
        </w:rPr>
        <w:t>
      12. Азаматтық қызметші болып табылатын және ауылдық елді мекендерде жұмыс істейтін денсулық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w:t>
      </w:r>
    </w:p>
    <w:bookmarkEnd w:id="12"/>
    <w:bookmarkStart w:name="z14" w:id="13"/>
    <w:p>
      <w:pPr>
        <w:spacing w:after="0"/>
        <w:ind w:left="0"/>
        <w:jc w:val="both"/>
      </w:pPr>
      <w:r>
        <w:rPr>
          <w:rFonts w:ascii="Times New Roman"/>
          <w:b w:val="false"/>
          <w:i w:val="false"/>
          <w:color w:val="000000"/>
          <w:sz w:val="28"/>
        </w:rPr>
        <w:t xml:space="preserve">
      13. Осы шешімнің орындалуын бақылау аудандық мәслихаттың экономика және бюджеттік саясат, заңдылық пен адам құқығын қорғау мәселелері жөніндегі тұрақты комиссиясына жүктелсін. </w:t>
      </w:r>
    </w:p>
    <w:bookmarkEnd w:id="13"/>
    <w:bookmarkStart w:name="z15" w:id="14"/>
    <w:p>
      <w:pPr>
        <w:spacing w:after="0"/>
        <w:ind w:left="0"/>
        <w:jc w:val="both"/>
      </w:pPr>
      <w:r>
        <w:rPr>
          <w:rFonts w:ascii="Times New Roman"/>
          <w:b w:val="false"/>
          <w:i w:val="false"/>
          <w:color w:val="000000"/>
          <w:sz w:val="28"/>
        </w:rPr>
        <w:t>
      14. Осы шешім 2020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Аққулы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246/51 шешіміне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2020 жылға арналған Аққулы ауылдық округінің</w:t>
      </w:r>
    </w:p>
    <w:p>
      <w:pPr>
        <w:spacing w:after="0"/>
        <w:ind w:left="0"/>
        <w:jc w:val="both"/>
      </w:pPr>
      <w:r>
        <w:rPr>
          <w:rFonts w:ascii="Times New Roman"/>
          <w:b/>
          <w:i w:val="false"/>
          <w:color w:val="000000"/>
          <w:sz w:val="28"/>
        </w:rPr>
        <w:t>бюджеті (өзгерістермен)</w:t>
      </w:r>
    </w:p>
    <w:p>
      <w:pPr>
        <w:spacing w:after="0"/>
        <w:ind w:left="0"/>
        <w:jc w:val="both"/>
      </w:pPr>
      <w:r>
        <w:rPr>
          <w:rFonts w:ascii="Times New Roman"/>
          <w:b w:val="false"/>
          <w:i w:val="false"/>
          <w:color w:val="ff0000"/>
          <w:sz w:val="28"/>
        </w:rPr>
        <w:t xml:space="preserve">
      Ескерту. 1 - қосымша жаңа редакцияда - Павлодар облысы Аққулы аудандық мәслихатының 20.11.2020 </w:t>
      </w:r>
      <w:r>
        <w:rPr>
          <w:rFonts w:ascii="Times New Roman"/>
          <w:b w:val="false"/>
          <w:i w:val="false"/>
          <w:color w:val="ff0000"/>
          <w:sz w:val="28"/>
        </w:rPr>
        <w:t>№ 284/58</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246/51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2021 жылға арналған Аққулы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28 774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246/51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2022 жылға арналған Аққулы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246/51 шешіміне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2020 жылға арналған Баймолдин ауылдық</w:t>
      </w:r>
    </w:p>
    <w:p>
      <w:pPr>
        <w:spacing w:after="0"/>
        <w:ind w:left="0"/>
        <w:jc w:val="both"/>
      </w:pPr>
      <w:r>
        <w:rPr>
          <w:rFonts w:ascii="Times New Roman"/>
          <w:b/>
          <w:i w:val="false"/>
          <w:color w:val="000000"/>
          <w:sz w:val="28"/>
        </w:rPr>
        <w:t>округінің бюджеті (өзгерістермен)</w:t>
      </w:r>
    </w:p>
    <w:p>
      <w:pPr>
        <w:spacing w:after="0"/>
        <w:ind w:left="0"/>
        <w:jc w:val="both"/>
      </w:pPr>
      <w:r>
        <w:rPr>
          <w:rFonts w:ascii="Times New Roman"/>
          <w:b w:val="false"/>
          <w:i w:val="false"/>
          <w:color w:val="ff0000"/>
          <w:sz w:val="28"/>
        </w:rPr>
        <w:t xml:space="preserve">
      Ескерту. 4 - қосымша жаңа редакцияда - Павлодар облысы Аққулы аудандық мәслихатының 20.11.2020 </w:t>
      </w:r>
      <w:r>
        <w:rPr>
          <w:rFonts w:ascii="Times New Roman"/>
          <w:b w:val="false"/>
          <w:i w:val="false"/>
          <w:color w:val="ff0000"/>
          <w:sz w:val="28"/>
        </w:rPr>
        <w:t>№ 284/58</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246/51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2021 жылға арналған Баймолдин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246/51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2022 жылға арналған Баймолдин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246/51 шешіміне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2020 жылға арналған Жамбыл ауылдық</w:t>
      </w:r>
    </w:p>
    <w:p>
      <w:pPr>
        <w:spacing w:after="0"/>
        <w:ind w:left="0"/>
        <w:jc w:val="both"/>
      </w:pPr>
      <w:r>
        <w:rPr>
          <w:rFonts w:ascii="Times New Roman"/>
          <w:b/>
          <w:i w:val="false"/>
          <w:color w:val="000000"/>
          <w:sz w:val="28"/>
        </w:rPr>
        <w:t>округінің бюджеті (өзгерістермен)</w:t>
      </w:r>
    </w:p>
    <w:p>
      <w:pPr>
        <w:spacing w:after="0"/>
        <w:ind w:left="0"/>
        <w:jc w:val="both"/>
      </w:pPr>
      <w:r>
        <w:rPr>
          <w:rFonts w:ascii="Times New Roman"/>
          <w:b w:val="false"/>
          <w:i w:val="false"/>
          <w:color w:val="ff0000"/>
          <w:sz w:val="28"/>
        </w:rPr>
        <w:t xml:space="preserve">
      Ескерту. 7 - қосымша жаңа редакцияда - Павлодар облысы Аққулы аудандық мәслихатының 20.11.2020 </w:t>
      </w:r>
      <w:r>
        <w:rPr>
          <w:rFonts w:ascii="Times New Roman"/>
          <w:b w:val="false"/>
          <w:i w:val="false"/>
          <w:color w:val="ff0000"/>
          <w:sz w:val="28"/>
        </w:rPr>
        <w:t>№ 284/58</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246/51 шешіміне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2021 жылға арналған Жамбыл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246/51 шешіміне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2022 жылға арналған Жамбыл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246/51 шешіміне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2020 жылға арналған Қызылағаш ауылдық</w:t>
      </w:r>
    </w:p>
    <w:p>
      <w:pPr>
        <w:spacing w:after="0"/>
        <w:ind w:left="0"/>
        <w:jc w:val="both"/>
      </w:pPr>
      <w:r>
        <w:rPr>
          <w:rFonts w:ascii="Times New Roman"/>
          <w:b/>
          <w:i w:val="false"/>
          <w:color w:val="000000"/>
          <w:sz w:val="28"/>
        </w:rPr>
        <w:t>округінің бюджеті (өзгерістермен)</w:t>
      </w:r>
    </w:p>
    <w:p>
      <w:pPr>
        <w:spacing w:after="0"/>
        <w:ind w:left="0"/>
        <w:jc w:val="both"/>
      </w:pPr>
      <w:r>
        <w:rPr>
          <w:rFonts w:ascii="Times New Roman"/>
          <w:b w:val="false"/>
          <w:i w:val="false"/>
          <w:color w:val="ff0000"/>
          <w:sz w:val="28"/>
        </w:rPr>
        <w:t xml:space="preserve">
      Ескерту. 10 - қосымша жаңа редакцияда - Павлодар облысы Аққулы аудандық мәслихатының 20.11.2020 </w:t>
      </w:r>
      <w:r>
        <w:rPr>
          <w:rFonts w:ascii="Times New Roman"/>
          <w:b w:val="false"/>
          <w:i w:val="false"/>
          <w:color w:val="ff0000"/>
          <w:sz w:val="28"/>
        </w:rPr>
        <w:t>№ 284/58</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246/51 шешіміне</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2021 жылға арналған Қызылағаш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246/51 шешіміне</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2022 жылға арналған Қызылағаш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246/51 шешіміне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2020 жылға арналған Қарақала ауылдық</w:t>
      </w:r>
    </w:p>
    <w:p>
      <w:pPr>
        <w:spacing w:after="0"/>
        <w:ind w:left="0"/>
        <w:jc w:val="both"/>
      </w:pPr>
      <w:r>
        <w:rPr>
          <w:rFonts w:ascii="Times New Roman"/>
          <w:b/>
          <w:i w:val="false"/>
          <w:color w:val="000000"/>
          <w:sz w:val="28"/>
        </w:rPr>
        <w:t>округінің бюджеті (өзгерістермен)</w:t>
      </w:r>
    </w:p>
    <w:p>
      <w:pPr>
        <w:spacing w:after="0"/>
        <w:ind w:left="0"/>
        <w:jc w:val="both"/>
      </w:pPr>
      <w:r>
        <w:rPr>
          <w:rFonts w:ascii="Times New Roman"/>
          <w:b w:val="false"/>
          <w:i w:val="false"/>
          <w:color w:val="ff0000"/>
          <w:sz w:val="28"/>
        </w:rPr>
        <w:t xml:space="preserve">
      Ескерту. 13 - қосымша жаңа редакцияда - Павлодар облысы Аққулы аудандық мәслихатының 20.11.2020 </w:t>
      </w:r>
      <w:r>
        <w:rPr>
          <w:rFonts w:ascii="Times New Roman"/>
          <w:b w:val="false"/>
          <w:i w:val="false"/>
          <w:color w:val="ff0000"/>
          <w:sz w:val="28"/>
        </w:rPr>
        <w:t>№ 284/58</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246/51 шешіміне</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2021 жылға арналған Қызыләскер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246/51 шешіміне</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2022 жылға арналған Қызыләскер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246/51 шешіміне</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2020 жылға арналған Майқарағай ауылдық</w:t>
      </w:r>
    </w:p>
    <w:p>
      <w:pPr>
        <w:spacing w:after="0"/>
        <w:ind w:left="0"/>
        <w:jc w:val="both"/>
      </w:pPr>
      <w:r>
        <w:rPr>
          <w:rFonts w:ascii="Times New Roman"/>
          <w:b/>
          <w:i w:val="false"/>
          <w:color w:val="000000"/>
          <w:sz w:val="28"/>
        </w:rPr>
        <w:t>округінің бюджеті (өзгерістермен)</w:t>
      </w:r>
    </w:p>
    <w:p>
      <w:pPr>
        <w:spacing w:after="0"/>
        <w:ind w:left="0"/>
        <w:jc w:val="both"/>
      </w:pPr>
      <w:r>
        <w:rPr>
          <w:rFonts w:ascii="Times New Roman"/>
          <w:b w:val="false"/>
          <w:i w:val="false"/>
          <w:color w:val="ff0000"/>
          <w:sz w:val="28"/>
        </w:rPr>
        <w:t xml:space="preserve">
      Ескерту. 16 - қосымша жаңа редакцияда - Павлодар облысы Аққулы аудандық мәслихатының 20.11.2020 </w:t>
      </w:r>
      <w:r>
        <w:rPr>
          <w:rFonts w:ascii="Times New Roman"/>
          <w:b w:val="false"/>
          <w:i w:val="false"/>
          <w:color w:val="ff0000"/>
          <w:sz w:val="28"/>
        </w:rPr>
        <w:t>№ 284/58</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246/51 шешіміне</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2021 жылға арналған Майқарағай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246/51 шешіміне</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2022 жылға арналған Майқарағай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246/51 шешіміне</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2020 жылға арналған Малыбай ауылдық</w:t>
      </w:r>
    </w:p>
    <w:p>
      <w:pPr>
        <w:spacing w:after="0"/>
        <w:ind w:left="0"/>
        <w:jc w:val="both"/>
      </w:pPr>
      <w:r>
        <w:rPr>
          <w:rFonts w:ascii="Times New Roman"/>
          <w:b/>
          <w:i w:val="false"/>
          <w:color w:val="000000"/>
          <w:sz w:val="28"/>
        </w:rPr>
        <w:t>округінің бюджеті (өзгерістермен)</w:t>
      </w:r>
    </w:p>
    <w:p>
      <w:pPr>
        <w:spacing w:after="0"/>
        <w:ind w:left="0"/>
        <w:jc w:val="both"/>
      </w:pPr>
      <w:r>
        <w:rPr>
          <w:rFonts w:ascii="Times New Roman"/>
          <w:b w:val="false"/>
          <w:i w:val="false"/>
          <w:color w:val="ff0000"/>
          <w:sz w:val="28"/>
        </w:rPr>
        <w:t xml:space="preserve">
      Ескерту. 19 - қосымша жаңа редакцияда - Павлодар облысы Аққулы аудандық мәслихатының 20.11.2020 </w:t>
      </w:r>
      <w:r>
        <w:rPr>
          <w:rFonts w:ascii="Times New Roman"/>
          <w:b w:val="false"/>
          <w:i w:val="false"/>
          <w:color w:val="ff0000"/>
          <w:sz w:val="28"/>
        </w:rPr>
        <w:t>№ 284/58</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246/51 шешіміне</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2021 жылға арналған Малыбай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246/51 шешіміне</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2022 жылға арналған Малыбай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246/51 шешіміне</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2020 жылға арналған Шақа ауылдық</w:t>
      </w:r>
    </w:p>
    <w:p>
      <w:pPr>
        <w:spacing w:after="0"/>
        <w:ind w:left="0"/>
        <w:jc w:val="both"/>
      </w:pPr>
      <w:r>
        <w:rPr>
          <w:rFonts w:ascii="Times New Roman"/>
          <w:b/>
          <w:i w:val="false"/>
          <w:color w:val="000000"/>
          <w:sz w:val="28"/>
        </w:rPr>
        <w:t>округінің бюджеті (өзгерістермен)</w:t>
      </w:r>
    </w:p>
    <w:p>
      <w:pPr>
        <w:spacing w:after="0"/>
        <w:ind w:left="0"/>
        <w:jc w:val="both"/>
      </w:pPr>
      <w:r>
        <w:rPr>
          <w:rFonts w:ascii="Times New Roman"/>
          <w:b w:val="false"/>
          <w:i w:val="false"/>
          <w:color w:val="ff0000"/>
          <w:sz w:val="28"/>
        </w:rPr>
        <w:t xml:space="preserve">
      Ескерту. 22 - қосымша жаңа редакцияда - Павлодар облысы Аққулы аудандық мәслихатының 20.11.2020 </w:t>
      </w:r>
      <w:r>
        <w:rPr>
          <w:rFonts w:ascii="Times New Roman"/>
          <w:b w:val="false"/>
          <w:i w:val="false"/>
          <w:color w:val="ff0000"/>
          <w:sz w:val="28"/>
        </w:rPr>
        <w:t>№ 284/58</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246/51 шешіміне</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2021 жылға арналған Шақа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246/51 шешіміне</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2022 жылға арналған Шақа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246/51 шешіміне</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2020 жылға арналған Шарбақты ауылдық</w:t>
      </w:r>
    </w:p>
    <w:p>
      <w:pPr>
        <w:spacing w:after="0"/>
        <w:ind w:left="0"/>
        <w:jc w:val="both"/>
      </w:pPr>
      <w:r>
        <w:rPr>
          <w:rFonts w:ascii="Times New Roman"/>
          <w:b/>
          <w:i w:val="false"/>
          <w:color w:val="000000"/>
          <w:sz w:val="28"/>
        </w:rPr>
        <w:t>округінің бюджеті (өзгерістермен)</w:t>
      </w:r>
    </w:p>
    <w:p>
      <w:pPr>
        <w:spacing w:after="0"/>
        <w:ind w:left="0"/>
        <w:jc w:val="both"/>
      </w:pPr>
      <w:r>
        <w:rPr>
          <w:rFonts w:ascii="Times New Roman"/>
          <w:b w:val="false"/>
          <w:i w:val="false"/>
          <w:color w:val="ff0000"/>
          <w:sz w:val="28"/>
        </w:rPr>
        <w:t xml:space="preserve">
      Ескерту. 25 - қосымша жаңа редакцияда - Павлодар облысы Аққулы аудандық мәслихатының 20.11.2020 </w:t>
      </w:r>
      <w:r>
        <w:rPr>
          <w:rFonts w:ascii="Times New Roman"/>
          <w:b w:val="false"/>
          <w:i w:val="false"/>
          <w:color w:val="ff0000"/>
          <w:sz w:val="28"/>
        </w:rPr>
        <w:t>№ 284/58</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246/51 шешіміне</w:t>
            </w:r>
            <w:r>
              <w:br/>
            </w: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2021 жылға арналған Шарбақты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246/51 шешіміне</w:t>
            </w:r>
            <w:r>
              <w:br/>
            </w:r>
            <w:r>
              <w:rPr>
                <w:rFonts w:ascii="Times New Roman"/>
                <w:b w:val="false"/>
                <w:i w:val="false"/>
                <w:color w:val="000000"/>
                <w:sz w:val="20"/>
              </w:rPr>
              <w:t>27-қосымша</w:t>
            </w:r>
          </w:p>
        </w:tc>
      </w:tr>
    </w:tbl>
    <w:p>
      <w:pPr>
        <w:spacing w:after="0"/>
        <w:ind w:left="0"/>
        <w:jc w:val="left"/>
      </w:pPr>
      <w:r>
        <w:rPr>
          <w:rFonts w:ascii="Times New Roman"/>
          <w:b/>
          <w:i w:val="false"/>
          <w:color w:val="000000"/>
        </w:rPr>
        <w:t xml:space="preserve"> 2022 жылға арналған Шарбақты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246/51 шешіміне</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2020 жылға арналған Ямышев ауылдық</w:t>
      </w:r>
    </w:p>
    <w:p>
      <w:pPr>
        <w:spacing w:after="0"/>
        <w:ind w:left="0"/>
        <w:jc w:val="both"/>
      </w:pPr>
      <w:r>
        <w:rPr>
          <w:rFonts w:ascii="Times New Roman"/>
          <w:b/>
          <w:i w:val="false"/>
          <w:color w:val="000000"/>
          <w:sz w:val="28"/>
        </w:rPr>
        <w:t>округінің бюджеті (өзгерістермен)</w:t>
      </w:r>
    </w:p>
    <w:p>
      <w:pPr>
        <w:spacing w:after="0"/>
        <w:ind w:left="0"/>
        <w:jc w:val="both"/>
      </w:pPr>
      <w:r>
        <w:rPr>
          <w:rFonts w:ascii="Times New Roman"/>
          <w:b w:val="false"/>
          <w:i w:val="false"/>
          <w:color w:val="ff0000"/>
          <w:sz w:val="28"/>
        </w:rPr>
        <w:t xml:space="preserve">
      Ескерту. 28 - қосымша жаңа редакцияда - Павлодар облысы Аққулы аудандық мәслихатының 20.11.2020 </w:t>
      </w:r>
      <w:r>
        <w:rPr>
          <w:rFonts w:ascii="Times New Roman"/>
          <w:b w:val="false"/>
          <w:i w:val="false"/>
          <w:color w:val="ff0000"/>
          <w:sz w:val="28"/>
        </w:rPr>
        <w:t>№ 284/58</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246/51 шешіміне</w:t>
            </w:r>
            <w:r>
              <w:br/>
            </w:r>
            <w:r>
              <w:rPr>
                <w:rFonts w:ascii="Times New Roman"/>
                <w:b w:val="false"/>
                <w:i w:val="false"/>
                <w:color w:val="000000"/>
                <w:sz w:val="20"/>
              </w:rPr>
              <w:t>29-қосымша</w:t>
            </w:r>
          </w:p>
        </w:tc>
      </w:tr>
    </w:tbl>
    <w:p>
      <w:pPr>
        <w:spacing w:after="0"/>
        <w:ind w:left="0"/>
        <w:jc w:val="left"/>
      </w:pPr>
      <w:r>
        <w:rPr>
          <w:rFonts w:ascii="Times New Roman"/>
          <w:b/>
          <w:i w:val="false"/>
          <w:color w:val="000000"/>
        </w:rPr>
        <w:t xml:space="preserve"> 2021 жылға арналған Ямышев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26 033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246/51 шешіміне</w:t>
            </w:r>
            <w:r>
              <w:br/>
            </w:r>
            <w:r>
              <w:rPr>
                <w:rFonts w:ascii="Times New Roman"/>
                <w:b w:val="false"/>
                <w:i w:val="false"/>
                <w:color w:val="000000"/>
                <w:sz w:val="20"/>
              </w:rPr>
              <w:t>30-қосымша</w:t>
            </w:r>
          </w:p>
        </w:tc>
      </w:tr>
    </w:tbl>
    <w:p>
      <w:pPr>
        <w:spacing w:after="0"/>
        <w:ind w:left="0"/>
        <w:jc w:val="left"/>
      </w:pPr>
      <w:r>
        <w:rPr>
          <w:rFonts w:ascii="Times New Roman"/>
          <w:b/>
          <w:i w:val="false"/>
          <w:color w:val="000000"/>
        </w:rPr>
        <w:t xml:space="preserve"> 2022 жылға арналған Ямышев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