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76f" w14:textId="b196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Аққулы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2019 жылғы 23 желтоқсандағы № 241/50 шешімі. Павлодар облысының Әділет департаментінде 2019 жылғы 25 желтоқсанда № 6677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Аққулы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6396190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5934897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6475755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430258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6300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- 516123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516123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Аққулы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288/59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ауданның жергілікті атқарушы органның резерві 44554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Аққулы аудандық мәслихатының 28.04.2020 </w:t>
      </w:r>
      <w:r>
        <w:rPr>
          <w:rFonts w:ascii="Times New Roman"/>
          <w:b w:val="false"/>
          <w:i w:val="false"/>
          <w:color w:val="000000"/>
          <w:sz w:val="28"/>
        </w:rPr>
        <w:t>№ 261/54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бюджетінде облыстық бюджеттен берілетін субвенция көлемі 3502693 мың теңге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бюджеттеріне берілетін субвенциялардың көлемдері 2020 жылға арналған аудан бюджетінде жалпы сомасы 497686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138895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– 24091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– 44837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– 21282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Қызыләскер – 53336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– 21833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– 28519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– 19287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85262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– 60344 мың теңге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округтердің бюджеттеріне берілетін субвенциялардың көлемдері 2021 жылға арналған аудан бюджетінде жалпы сомасы 475468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139453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– 22818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– 44804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– 21333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Қызыләскер – 51561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– 20452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– 25400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– 18140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72409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– 59098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округтердің бюджеттеріне берілетін субвенциялардың көлемдері 2022 жылға арналған аудан бюджетінде жалпы сомасы 504840 мың теңге көзделсін,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148030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– 24250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– 47560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– 22668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Қызыләскер – 54727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– 21742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– 26999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– 19290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76840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– 62734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бюджетінде ауылдық округтердің бюджеттеріне берілетін ағымдағы нысаналы трансферттер келесі көлемдерінде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228532 мың теңге – "Ауыл-Ел бесігі" жобасы шеңберінде Аққулы ауылдық округінде әлеуметтік және инженерлік инфрақұрылым бойынша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23962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16636 мың теңге – 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65411 мың теңге – жергілікті атқарушы органдардың мемлекеттік қызметшілеріне факторлы-балдық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мың теңге - Жамбыл ауылдық округінің және Ямышев ауылдық округінің көшелерін жарықтандыру бойынша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 мың теңге – ауыл ішіндегі жолдарды ұстау бойынша шығындарға.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Аққулы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288/59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Ауылдық округтердің бюджеттеріне нысаналы трансферттердің көрсетілген сомасын үлестіру аудан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елді мекендерде жұмыс істейтін денсулық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Аққулы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288/59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Àуданның (облыстық маңызы бар қаланың 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