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e825" w14:textId="971e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2018 жылғы 29 желтоқсандағы "2019 - 2021 жылдарға арналған Аққулы ауылдық округінің бюджеті туралы" № 185/35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2019 жылғы 18 желтоқсандағы № 239/49 шешімі. Павлодар облысының Әділет департаментінде 2019 жылғы 23 желтоқсанда № 6669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2018 жылғы 29 желтоқсандағы "2019 - 2021 жылдарға арналған Аққулы ауылдық округінің бюджеті туралы" № 185/35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6220 болып тіркелген, 2019 жылғы 14 қаңтардағы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"129308" сандары "129380"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"7900" сандары "8658"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"121408" сандары "120722"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"130716" сандары "130788"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Аққулы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