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10e" w14:textId="233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2018 жылғы 29 желтоқсандағы "2019 - 2021 жылдарға арналған Аққулы ауылдық округінің бюджеті туралы" № 185/35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2019 жылғы 28 қазандағы № 219/46 шешімі. Павлодар облысының Әділет департаментінде 2019 жылғы 31 қазанда № 6589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2018 жылғы 29 желтоқсандағы "2019 - 2021 жылдарға арналған Аққулы ауылдық округінің бюджеті туралы" № 185/35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6220 болып тіркелген, 2019 жылғы 14 қаңтардағы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"117532" сандары "129308"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"109632" сандары "121408"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"117532" сандары "130716"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"нөлге тең" сөздері "-1408"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"нөлге тең" сөздері "1408"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219/46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Аққулы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