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ac16" w14:textId="d7ca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ұйымдарында 2019 жылға арналған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 әкімдігінің 2019 жылғы 2 мамырдағы № 1-03/73 қаулысы. Павлодар облысының Әділет департаментінде 2019 жылғы 3 мамырда № 6329 болып тіркелді. Мерзімі өткендіктен қолданыс тоқтатылды (Павлодар облысы Аққулы ауданы әкімі аппарат басшысының 2024 жылғы 16 тамыздығы № 01-21/562 хатымен)</w:t>
      </w:r>
    </w:p>
    <w:p>
      <w:pPr>
        <w:spacing w:after="0"/>
        <w:ind w:left="0"/>
        <w:jc w:val="both"/>
      </w:pPr>
      <w:r>
        <w:rPr>
          <w:rFonts w:ascii="Times New Roman"/>
          <w:b w:val="false"/>
          <w:i w:val="false"/>
          <w:color w:val="ff0000"/>
          <w:sz w:val="28"/>
        </w:rPr>
        <w:t>
      Ескерту. Мерзімі өткендіктен қолданыс тоқтатылды (Павлодар облысы Аққулы ауданы әкімі аппарат басшысының 16.08.2024 № 01-21/562 хатымен).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Аққулы ауданының ұйымдарында 2019 жылға арналған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Аққулы ауданы әкімінің орынбасары А. Ж. Қасымоваға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"2" мамырдағы</w:t>
            </w:r>
            <w:r>
              <w:br/>
            </w:r>
            <w:r>
              <w:rPr>
                <w:rFonts w:ascii="Times New Roman"/>
                <w:b w:val="false"/>
                <w:i w:val="false"/>
                <w:color w:val="000000"/>
                <w:sz w:val="20"/>
              </w:rPr>
              <w:t>№ 1-03/73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Аққулы ауданының ұйымдарында 2019 жылға арналған</w:t>
      </w:r>
      <w:r>
        <w:br/>
      </w:r>
      <w:r>
        <w:rPr>
          <w:rFonts w:ascii="Times New Roman"/>
          <w:b/>
          <w:i w:val="false"/>
          <w:color w:val="000000"/>
        </w:rPr>
        <w:t>пробация қызметінің есебінде тұрған адамдарды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тұрғын үй-коммуналдық шаруашылығы, жолаушылар көлігі және автомобиль жолдары бөлімінің "Аққу-Сервис"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 ветеринария бөлімінің "Аққулы ауданының ветеринарлық қызметі"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