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a7cdb" w14:textId="59a7c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Аққулы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кешені саласындағы мамандарға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Аққулы аудандық мәслихатының 2019 жылғы 18 ақпандағы № 192/38 шешімі. Павлодар облысының Әділет департаментінде 2019 жылғы 28 ақпанда № 6260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Аққулы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2019 жылы Аққулы 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жүз еселік айлық есептік көрсеткішке тең сомада көтерме жәрдемақы берілсін.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Павлодар облысы Аққулы аудандық мәслихатының 15.08.2019 </w:t>
      </w:r>
      <w:r>
        <w:rPr>
          <w:rFonts w:ascii="Times New Roman"/>
          <w:b w:val="false"/>
          <w:i w:val="false"/>
          <w:color w:val="000000"/>
          <w:sz w:val="28"/>
        </w:rPr>
        <w:t>№ 214/44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2019 жылы Аққулы 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тұрғын үй сатып алу немесе салу үшін бір мың бес жүз еселік айлық есептік көрсеткіштен аспайтын сомада бюджеттік кредит берілсін.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Аққулы аудандық мәслихаттың экономика және бюджеттік саясат, заңдылық пен адам құқығын қорғау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Әлтаев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Мүсінова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