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cb0b" w14:textId="21bc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Воскресенка ауылдық округінің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Воскресенка ауылдық округі әкімінің 2019 жылғы 12 желтоқсандағы № 1-03/06 шешімі. Павлодар облысының Әділет департаментінде 2019 жылғы 26 желтоқсанда № 6679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сәйкес Воскресенка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 Воскресенка ауылдық округінің аумығында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Воскресенка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Жаркина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2295"/>
        <w:gridCol w:w="2869"/>
        <w:gridCol w:w="2447"/>
        <w:gridCol w:w="1607"/>
        <w:gridCol w:w="1323"/>
        <w:gridCol w:w="973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метр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орналысқан жері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"Воскресенка ауылдық округі әкімінің аппараты" мемлекеттік мекемесі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1, 8496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құбырын және су құрылғыларының құрылысын салу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округінің аумағында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