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6d22" w14:textId="90b6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Федоровка ауылдық округінің аумағында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Федоровка ауылдық округі әкімінің 2019 жылғы 2 тамыздағы № 3 шешімі. Павлодар облысының Әділет департаментінде 2019 жылғы 7 тамызда № 6495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Федоровка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Федоровка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Федоровка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Құставлетов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мақсаты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орналысқан жері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-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