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a523" w14:textId="979a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Байқоныс ауылдық округі Қызылтаң ауылының аумағында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Байқоңыс ауылдық округі әкімінің 2019 жылғы 19 тамыздағы № 6 шешімі. Павлодар облысының Әділет департаментінде 2019 жылғы 23 тамызда № 6513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Байқоныс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Байқоныс ауылдық округі Қызылтаң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Ауылдык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2019 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"Байқоныс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 және су құрылғыларының құрылысын салу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округі, Қызылтаң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