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2b0c" w14:textId="d312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Береговое ауылдық округінің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Береговое ауылдық округі әкімінің 2019 жылғы 24 қазандағы № 17 шешімі. Павлодар облысының Әділет департаментінде 2019 жылғы 5 қарашада № 6594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6) тармақшасына сәйкес Береговое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ауданы Береговое ауылдық округінің аумағында жер пайдаланушылардан жер учаскелері алынбай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Береговое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Куланбаев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"24"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1439"/>
        <w:gridCol w:w="2640"/>
        <w:gridCol w:w="5161"/>
        <w:gridCol w:w="1314"/>
        <w:gridCol w:w="966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"ҚазТрансОйл" акционерлік қоғам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0,0957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киловатты № 30 катодты қорғау станциясы – кабельдік желісіне қызмет көрсету үшін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ауылдық округінің аумағында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