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6a96" w14:textId="fd26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округінде қауымдық сервитут орнату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2019 жылғы 3 шілдедегі № 40 шешімі. Павлодар облысының Әділет департаментінде 2019 жылғы 9 шілдеде № 6469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Тереңкөл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Тереңкөл ауылдық округінде жер пайдаланушылардан жер учаскелері алынбай қауымдық сервитут орнатылсын.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орналысқан жері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 – Телекоммуникациялар және инфрақұрылым объектілерінің құрылыс дирекциясы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Талшықты-оптикалық байланыс желілерін орнату және пайдалану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