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f2ef" w14:textId="d9df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2020 - 2022 жылдарға арналған Тереңкөл ауданының ауылдық округтерінің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2019 жылғы 27 желтоқсандағы № 1/53 шешімі. Павлодар облысының Әділет департаментінде 2019 жылғы 31 желтоқсанда № 6695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Тереңкөл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2020 - 2022 жылдарға арналған Байқоныс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35 871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33 908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1 -тармақ жаңа редакцияда - Павлодар облысы Тереңкөл аудандық мәслихатының 20.10.2020 </w:t>
      </w:r>
      <w:r>
        <w:rPr>
          <w:rFonts w:ascii="Times New Roman"/>
          <w:b w:val="false"/>
          <w:i w:val="false"/>
          <w:color w:val="00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2020 - 2022 жылдарға арналған Береговое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48 142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2 -тармақ жаңа редакцияда - Павлодар облысы Тереңкөл аудандық мәслихатының 17.04.2020 </w:t>
      </w:r>
      <w:r>
        <w:rPr>
          <w:rFonts w:ascii="Times New Roman"/>
          <w:b w:val="false"/>
          <w:i w:val="false"/>
          <w:color w:val="000000"/>
          <w:sz w:val="28"/>
        </w:rPr>
        <w:t>№ 1/56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2020 - 2022 жылдарға арналған Бобровка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34 610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3 -тармақ жаңа редакцияда - Павлодар облысы Тереңкөл аудандық мәслихатының 20.10.2020 </w:t>
      </w:r>
      <w:r>
        <w:rPr>
          <w:rFonts w:ascii="Times New Roman"/>
          <w:b w:val="false"/>
          <w:i w:val="false"/>
          <w:color w:val="00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2020 - 2022 жылдарға арналған Верненка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29 679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Тереңкөл аудандық мәслихатының 20.10.2020 </w:t>
      </w:r>
      <w:r>
        <w:rPr>
          <w:rFonts w:ascii="Times New Roman"/>
          <w:b w:val="false"/>
          <w:i w:val="false"/>
          <w:color w:val="00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2020 - 2022 жылдарға арналған Воскресенка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39 013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5 -тармақ жаңа редакцияда - Павлодар облысы Тереңкөл аудандық мәслихатының 20.10.2020 </w:t>
      </w:r>
      <w:r>
        <w:rPr>
          <w:rFonts w:ascii="Times New Roman"/>
          <w:b w:val="false"/>
          <w:i w:val="false"/>
          <w:color w:val="00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2020 - 2022 жылдарға арналған Жаңақұрылыс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43 380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6 -тармақ жаңа редакцияда - Павлодар облысы Тереңкөл аудандық мәслихатының 20.10.2020 </w:t>
      </w:r>
      <w:r>
        <w:rPr>
          <w:rFonts w:ascii="Times New Roman"/>
          <w:b w:val="false"/>
          <w:i w:val="false"/>
          <w:color w:val="00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2020 - 2022 жылдарға арналған Ивановка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29 891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7 -тармақ жаңа редакцияда - Павлодар облысы Тереңкөл аудандық мәслихатының 20.10.2020 </w:t>
      </w:r>
      <w:r>
        <w:rPr>
          <w:rFonts w:ascii="Times New Roman"/>
          <w:b w:val="false"/>
          <w:i w:val="false"/>
          <w:color w:val="00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2020 - 2022 жылдарға арналған Калиновка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30 731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30 731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8 -тармақ жаңа редакцияда - Павлодар облысы Тереңкөл аудандық мәслихатының 20.10.2020 </w:t>
      </w:r>
      <w:r>
        <w:rPr>
          <w:rFonts w:ascii="Times New Roman"/>
          <w:b w:val="false"/>
          <w:i w:val="false"/>
          <w:color w:val="00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2020 - 2022 жылдарға арналған Октябрь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30 722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9 -тармақ жаңа редакцияда - Павлодар облысы Тереңкөл аудандық мәслихатының 20.10.2020 </w:t>
      </w:r>
      <w:r>
        <w:rPr>
          <w:rFonts w:ascii="Times New Roman"/>
          <w:b w:val="false"/>
          <w:i w:val="false"/>
          <w:color w:val="00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2020 - 2022 жылдарға арналған Песчан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171 988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169 087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173 899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- 1 911мың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1 911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10 -тармақ жаңа редакцияда - Павлодар облысы Тереңкөл аудандық мәслихатының 20.10.2020 </w:t>
      </w:r>
      <w:r>
        <w:rPr>
          <w:rFonts w:ascii="Times New Roman"/>
          <w:b w:val="false"/>
          <w:i w:val="false"/>
          <w:color w:val="00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2020 - 2022 жылдарға арналған Тереңкөл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727 081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702 433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737 226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- 10 145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10 145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11 -тармақ жаңа редакцияда - Павлодар облысы Тереңкөл аудандық мәслихатының 20.10.2020 </w:t>
      </w:r>
      <w:r>
        <w:rPr>
          <w:rFonts w:ascii="Times New Roman"/>
          <w:b w:val="false"/>
          <w:i w:val="false"/>
          <w:color w:val="00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33 730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Павлодар облысы Тереңкөл аудандық мәслихатының 17.04.2020 </w:t>
      </w:r>
      <w:r>
        <w:rPr>
          <w:rFonts w:ascii="Times New Roman"/>
          <w:b w:val="false"/>
          <w:i w:val="false"/>
          <w:color w:val="000000"/>
          <w:sz w:val="28"/>
        </w:rPr>
        <w:t>№ 1/56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2020 жылға арналған ауылдық округтердің бюджетінде аудандық бюджеттен ауылдық округтердің бюджеттеріне берілетін субвенциялардың көлемдері 632 643 мың теңге жалпы сомасында есепке алынсын, соның ішінде: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24 989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26 642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Бобровка ауылдық округі 22 984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Верненка ауылдық округі 19 807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Воскресенка ауылдық округі 21 490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26 335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21 045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20 665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21 667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133 847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270 003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Федоровка ауылдық округі 23 169 мың теңге.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2021 жылға арналған Тереңкөл аудандық бюджетінде аудандық бюджеттен ауылдық округтердің бюджеттеріне берілетін субвенциялардың көлемдері 583 920 мың теңге жалпы сомасында көзделсін: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21 954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23 766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Бобровка ауылдық округі 19 576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Верненка ауылдық округі 17 856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Воскресенка ауылдық округі 20 022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24 767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20 720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18 725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17 731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127 748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249 958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Федоровка ауылдық округі 21 097 мың теңге.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2022 жылға арналған Тереңкөл аудандық бюджетінде аудандық бюджеттен ауылдық округтердің бюджеттеріне берілетін субвенциялардың көлемдері 603 582 мың теңге жалпы сомасында көзделсін: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22 245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24 027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Бобровка ауылдық округі 19 817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Верненка ауылдық округі 18 142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Воскресенка ауылдық округі 20 387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25 193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21 040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19 007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17 922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132 137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262 303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Федоровка ауылдық округі 21 362 мың теңге.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2020 жылға арналған Тереңкөл аудандық бюджетінде ауылдық округтердің бюджеттеріне берілетін нысаналы ағымдағы трансферттер келесі мөлшерлерде көзделсін: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48 495 мың теңге – оқушыларды тасымалдау үшін мектеп автокөлік құралдарын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17 793 мың теңге – мектепке дейінгі білім беру мемлекеттік ұйымдары педагогтерінің еңбекақысын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3 235 мың теңге – мектепке дейінгі білім беру мемлекеттік ұйымдарының педагогтеріне біліктілік санаты үшін қосымша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мың теңге – мәдениет ұйымдары мен мұрағат мекемелерінде басқару және негізгі персоналдың ерекше еңбек жағдайлары үшін лауазымдық жалақысына қосымша төлемдерді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17 911 мың теңге – коммуналдық шаруашылық саласындағы іс-шараларды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29 496 мың теңге – Тереңкөл ауылында кентішілік жолдарға орташа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9 984 мың теңге – Тереңкөл ауылында абаттандыру бойынша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108 282 мың теңге – жергілікті атқарушы органдардың мемлекеттік қызметшілеріне факторлы-баллдық шкала бойынша еңбекақы төлеудің жаңа жүйесін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340 000 мың теңге– 2020-2021 жылдарға арналған Жұмыспен қамту жол картасы шеңберінде инфрақұрылымды және тұрғын үй-коммуналдық шаруашылықты дамыту есебінен жұмыспен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3 750 мың теңге – Тереңкөл ауылында көшелерді жарықтандыруға.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16 -тармақ жаңа редакцияда - Павлодар облысы Тереңкөл аудандық мәслихатының 20.10.2020 </w:t>
      </w:r>
      <w:r>
        <w:rPr>
          <w:rFonts w:ascii="Times New Roman"/>
          <w:b w:val="false"/>
          <w:i w:val="false"/>
          <w:color w:val="00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Азаматтық қызметші болып табылатын және ауылдық елдi мекендерде жұмыс iстейтiн денсаулық сақтау, әлеуметтiк қамсыздандыру, бiлiм беру, мәдениет, спорт, ветеринария, орман шаруашылығы және ерекше қорғалатын табиғи аумақтар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шешімнің орындалуын бақылау Тереңкөл аудандық мәслихатының тұрақты жоспарлы-бюджеттік комиссиясына жүктелсін.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Осы шешім 2020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Байқоныс ауылдық округінің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1 -қосымша жаңа редакцияда - Павлодар облысы Тереңкөл аудандық мәслихатының 20.10.2020 </w:t>
      </w:r>
      <w:r>
        <w:rPr>
          <w:rFonts w:ascii="Times New Roman"/>
          <w:b w:val="false"/>
          <w:i w:val="false"/>
          <w:color w:val="ff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Байқоныс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Байқоныс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Береговое ауылдық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4 -қосымша жаңа редакцияда - Павлодар облысы Тереңкөл аудандық мәслихатының 20.10.2020 </w:t>
      </w:r>
      <w:r>
        <w:rPr>
          <w:rFonts w:ascii="Times New Roman"/>
          <w:b w:val="false"/>
          <w:i w:val="false"/>
          <w:color w:val="ff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Береговое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Береговое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Бобровка ауылдық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7 -қосымша жаңа редакцияда - Павлодар облысы Тереңкөл аудандық мәслихатының 20.10.2020 </w:t>
      </w:r>
      <w:r>
        <w:rPr>
          <w:rFonts w:ascii="Times New Roman"/>
          <w:b w:val="false"/>
          <w:i w:val="false"/>
          <w:color w:val="ff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Бобровка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Бобровка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Верненка ауылдық округінің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10 -қосымша жаңа редакцияда - Павлодар облысы Тереңкөл аудандық мәслихатының 20.10.2020 </w:t>
      </w:r>
      <w:r>
        <w:rPr>
          <w:rFonts w:ascii="Times New Roman"/>
          <w:b w:val="false"/>
          <w:i w:val="false"/>
          <w:color w:val="ff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Верненка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Верненка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Воскресенка ауылдық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13 -қосымша жаңа редакцияда - Павлодар облысы Тереңкөл аудандық мәслихатының 20.10.2020 </w:t>
      </w:r>
      <w:r>
        <w:rPr>
          <w:rFonts w:ascii="Times New Roman"/>
          <w:b w:val="false"/>
          <w:i w:val="false"/>
          <w:color w:val="ff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Воскресенка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Воскресенка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Жаңақұрылыс ауылдық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16 -қосымша жаңа редакцияда - Павлодар облысы Тереңкөл аудандық мәслихатының 20.10.2020 </w:t>
      </w:r>
      <w:r>
        <w:rPr>
          <w:rFonts w:ascii="Times New Roman"/>
          <w:b w:val="false"/>
          <w:i w:val="false"/>
          <w:color w:val="ff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Жаңақұрылыс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Жаңақұрылыс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Ивановка ауылдық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19 -қосымша жаңа редакцияда - Павлодар облысы Тереңкөл аудандық мәслихатының 20.10.2020 </w:t>
      </w:r>
      <w:r>
        <w:rPr>
          <w:rFonts w:ascii="Times New Roman"/>
          <w:b w:val="false"/>
          <w:i w:val="false"/>
          <w:color w:val="ff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Ивановка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Ивановка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Калиновка ауылдық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Павлодар облысы Тереңкөл аудандық мәслихатының 20.10.2020 </w:t>
      </w:r>
      <w:r>
        <w:rPr>
          <w:rFonts w:ascii="Times New Roman"/>
          <w:b w:val="false"/>
          <w:i w:val="false"/>
          <w:color w:val="ff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Калиновка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Калиновка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Октябрь ауылдық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25 -қосымша жаңа редакцияда - Павлодар облысы Тереңкөл аудандық мәслихатының 20.10.2020 </w:t>
      </w:r>
      <w:r>
        <w:rPr>
          <w:rFonts w:ascii="Times New Roman"/>
          <w:b w:val="false"/>
          <w:i w:val="false"/>
          <w:color w:val="ff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Октябрь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Октябрь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Песчан ауылдық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28 -қосымша жаңа редакцияда - Павлодар облысы Тереңкөл аудандық мәслихатының 20.10.2020 </w:t>
      </w:r>
      <w:r>
        <w:rPr>
          <w:rFonts w:ascii="Times New Roman"/>
          <w:b w:val="false"/>
          <w:i w:val="false"/>
          <w:color w:val="ff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Песчан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Песчан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Тереңкөл ауылдық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31 -қосымша жаңа редакцияда - Павлодар облысы Тереңкөл аудандық мәслихатының 20.10.2020 </w:t>
      </w:r>
      <w:r>
        <w:rPr>
          <w:rFonts w:ascii="Times New Roman"/>
          <w:b w:val="false"/>
          <w:i w:val="false"/>
          <w:color w:val="ff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желтоқснадағы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Тереңкөл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Тереңкөл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Федоровка ауылдық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34 -қосымша жаңа редакцияда - Павлодар облысы Тереңкөл аудандық мәслихатының 20.10.2020 </w:t>
      </w:r>
      <w:r>
        <w:rPr>
          <w:rFonts w:ascii="Times New Roman"/>
          <w:b w:val="false"/>
          <w:i w:val="false"/>
          <w:color w:val="ff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Федоровка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Федоровка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