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29a4a5" w14:textId="929a4a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Тереңкөл аудандық мәслихатының 2018 жылғы 28 желтоқсандағы "2019 - 2021 жылдарға арналған Песчан және Тереңкөл ауылдық округтерінің бюджеті туралы" № 1/40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Тереңкөл аудандық мәслихатының 2019 жылғы 22 қарашадағы № 1/50 шешімі. Павлодар облысының Әділет департаментінде 2019 жылғы 26 қарашада № 6628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106-бабы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 сәйкес, Тереңкөл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Тереңкөл аудандық мәслихатының 2018 жылғы 28 желтоқсандағы "2019 - 2021 жылдарға арналған Песчан және Тереңкөл ауылдық округтерінің бюджеті туралы" № 1/40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6212 болып тіркелген, 2019 жылғы 9 қаңтарда Қазақстан Республикасы нормативтік құқықтық актілерінің электрондық түрдегі эталондық бақылау банкінде жарияланған) келесі өзгерістер мен толықтырулар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"118 355" сандары "127 376"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"112 186" сандары "121 207"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2).тармақшада "119 612" сандары "128 633" сандарымен ауыстырылсын;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"395 962" сандары "582 088"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"347 306" сандары "533 432"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2).тармақшада "401.493" сандары "587.619" сандарымен ауыстырылсын;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"53 610" сандары "45 444"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үшінші абзац келесі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"49 926 мың теңге - 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көтеруге",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Песчан 17 115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Тереңкөл 32 811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келесі мазмұндағы төртінші абзацпен толықтырылсын: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"3 325 мың теңге - мемлекеттік әкімшілік қызметшілердің жекеленген санаттарының жалақысын көтеруге,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Песчан 1 606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Тереңкөл 1 719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келесі мазмұндағы бесінші абзацпен толықтырылсын: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176 725 мың теңге - "Ауыл – Ел бесігі" жобасының шеңберінде ауылдық елді мекендердің әлеуметтік және инженерлік инфрақұрылымдары бойынша іс-шараларды іске асыруға";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-қосымшалары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 жаңа редакцияда жазылсын.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аудандық мәслихаттың тұрақты жоспарлы-бюджеттік комиссиясына жүктелсін.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2019 жылғы 1 қаңтардан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Габидулин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Тереңкөл 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Баяндинов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Тереңкөл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2019 жылғы "22"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қарашадағы № 1/50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Тереңкөл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2018 жылғы 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желтоқсандағы № 1/40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Песчан ауылдық округінің бюджеті</w:t>
      </w:r>
      <w:r>
        <w:br/>
      </w:r>
      <w:r>
        <w:rPr>
          <w:rFonts w:ascii="Times New Roman"/>
          <w:b/>
          <w:i w:val="false"/>
          <w:color w:val="000000"/>
        </w:rPr>
        <w:t>(өзгерістермен және толықтырулармен)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127 376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121 207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121 207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121 207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68 434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Бюджет.тапшылығын.қаржыландыру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Тереңкөл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2019 жылғы "22"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қарашадағы № 1/50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Тереңкөл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2018 жылғы 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желтоқсандағы № 1/40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Тереңкөл ауылдық округінің бюджеті</w:t>
      </w:r>
      <w:r>
        <w:br/>
      </w:r>
      <w:r>
        <w:rPr>
          <w:rFonts w:ascii="Times New Roman"/>
          <w:b/>
          <w:i w:val="false"/>
          <w:color w:val="000000"/>
        </w:rPr>
        <w:t>(өзгерістермен және толықтырулармен)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582 088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533 432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533 432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533 432</w:t>
            </w:r>
          </w:p>
        </w:tc>
      </w:tr>
    </w:tbl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587 619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мемлекеттік тұрғын үй қорының сақталуын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Бюджет.тапшылығын.қаржыландыру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5 531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