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1b8b" w14:textId="f2d1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2018 жылғы 24 желтоқсандағы "2019 - 2021 жылдарға арналған Тереңкөл аудандық бюджеті туралы" № 2/38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31 қазандағы № 1/49 шешімі. Павлодар облысының Әділет департаментінде 2019 жылғы 5 қарашада № 6593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2018 жылғы 24 желтоқсандағы "2019 - 2021 жылдарға арналған Тереңкөл аудандық бюджеті туралы" № 2/38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6193 болып тіркелген, 2019 жылғы 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"5 654 486" сандары "6 039 832"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"603 938" сандары "618 938"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"5 039 512" сандары "5 409 858"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"5.688.000" сандары "6.073.346"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"49 366" сандары "49 926"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"12 009" сандары "9 558"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"31" қазаңдағы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қазақстандық азаматтарға біржолғы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