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da07" w14:textId="793d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атаулы күндер мен мереке күндеріне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2019 жылғы 15 тамыздағы № 1/48 шешімі. Павлодар облысының Әділет департаментінде 2019 жылғы 29 тамызда № 6525 болып тіркелді. Күші жойылды - Павлодар облысы Тереңкөл аудандық мәслихатының 2020 жылғы 18 қарашадағы № 2/64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18.11.2020 № 2/64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Алушылардың жекелеген санаттары үшін атаулы күндер мен мереке күндеріне әлеуметтік көмектің келесі мөлшерлері белгіленсін:</w:t>
      </w:r>
    </w:p>
    <w:bookmarkEnd w:id="1"/>
    <w:p>
      <w:pPr>
        <w:spacing w:after="0"/>
        <w:ind w:left="0"/>
        <w:jc w:val="both"/>
      </w:pPr>
      <w:r>
        <w:rPr>
          <w:rFonts w:ascii="Times New Roman"/>
          <w:b w:val="false"/>
          <w:i w:val="false"/>
          <w:color w:val="000000"/>
          <w:sz w:val="28"/>
        </w:rPr>
        <w:t>
      Халықаралық әйелдер күніне орай:</w:t>
      </w:r>
    </w:p>
    <w:p>
      <w:pPr>
        <w:spacing w:after="0"/>
        <w:ind w:left="0"/>
        <w:jc w:val="both"/>
      </w:pPr>
      <w:r>
        <w:rPr>
          <w:rFonts w:ascii="Times New Roman"/>
          <w:b w:val="false"/>
          <w:i w:val="false"/>
          <w:color w:val="000000"/>
          <w:sz w:val="28"/>
        </w:rPr>
        <w:t>
      мемлекеттік атаулы әлеуметтік көмек алушылар санынан кәмелетке толмаған және одан да көп балалары бар отбасыларға және (немесе) балаларға мемлекеттік жәрдемақы 2,4 (екі бүтін оннан төрт) айлық есептік көрсеткіші мөлшерінде (бұдан әрі –АЕК);</w:t>
      </w:r>
    </w:p>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Ұлы Отан соғысының (бұдан әрі – ҰОС) қатысушылары мен мүгедектеріне 500000 (бес жүз мың) теңге мөлшерінде, сондай-ақ 5 (бес) АЕК көлемінде азық-түлік жиынтығы;</w:t>
      </w:r>
    </w:p>
    <w:p>
      <w:pPr>
        <w:spacing w:after="0"/>
        <w:ind w:left="0"/>
        <w:jc w:val="both"/>
      </w:pPr>
      <w:r>
        <w:rPr>
          <w:rFonts w:ascii="Times New Roman"/>
          <w:b w:val="false"/>
          <w:i w:val="false"/>
          <w:color w:val="000000"/>
          <w:sz w:val="28"/>
        </w:rPr>
        <w:t>
      жеңілдіктер мен кепілдіктер жағынан ҰОС қатысушылары мен мүгедектеріне теңестiрiлген адамдарға 10 (он) АЕК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6 ай жұмыс істеген (әскери қызмет өткерген) ҰОС жылдарында тылдағы жанқиярлық еңбегi мен мiнсiз әскери қызметi үшiн бұрынғы Кеңестік Социалистік Республикалар Одағы ордендерiмен және медальдарымен марапатталмаған адамдарға 7 (жеті) АЕК мөлшерінде;</w:t>
      </w:r>
    </w:p>
    <w:p>
      <w:pPr>
        <w:spacing w:after="0"/>
        <w:ind w:left="0"/>
        <w:jc w:val="both"/>
      </w:pPr>
      <w:r>
        <w:rPr>
          <w:rFonts w:ascii="Times New Roman"/>
          <w:b w:val="false"/>
          <w:i w:val="false"/>
          <w:color w:val="000000"/>
          <w:sz w:val="28"/>
        </w:rPr>
        <w:t>
      Ауғанстандағы әскери іс-қимылдарға қатысқан адамдарға 50000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зардаптарын жоюға қатысқан тұлғаларға 50000 (елу мың) теңге мөлшерінде;</w:t>
      </w:r>
    </w:p>
    <w:p>
      <w:pPr>
        <w:spacing w:after="0"/>
        <w:ind w:left="0"/>
        <w:jc w:val="both"/>
      </w:pPr>
      <w:r>
        <w:rPr>
          <w:rFonts w:ascii="Times New Roman"/>
          <w:b w:val="false"/>
          <w:i w:val="false"/>
          <w:color w:val="000000"/>
          <w:sz w:val="28"/>
        </w:rPr>
        <w:t>
      Халықаралық қарттар күніне орай:</w:t>
      </w:r>
    </w:p>
    <w:p>
      <w:pPr>
        <w:spacing w:after="0"/>
        <w:ind w:left="0"/>
        <w:jc w:val="both"/>
      </w:pPr>
      <w:r>
        <w:rPr>
          <w:rFonts w:ascii="Times New Roman"/>
          <w:b w:val="false"/>
          <w:i w:val="false"/>
          <w:color w:val="000000"/>
          <w:sz w:val="28"/>
        </w:rPr>
        <w:t>
      ең төменгі зейнетақы және жәрдемақы алатын, зейнеткерлік жасқа жеткен адамдарға 1,2 (бір бүтін оннан екі) АЕК мөлшерінде;</w:t>
      </w:r>
    </w:p>
    <w:p>
      <w:pPr>
        <w:spacing w:after="0"/>
        <w:ind w:left="0"/>
        <w:jc w:val="both"/>
      </w:pPr>
      <w:r>
        <w:rPr>
          <w:rFonts w:ascii="Times New Roman"/>
          <w:b w:val="false"/>
          <w:i w:val="false"/>
          <w:color w:val="000000"/>
          <w:sz w:val="28"/>
        </w:rPr>
        <w:t>
      80 жастағы және одан (асқан) көп жасқа толған азаматтарға 2,9 (екі бүтін оннан тоғыз) АЕК мөлшерінде;</w:t>
      </w:r>
    </w:p>
    <w:p>
      <w:pPr>
        <w:spacing w:after="0"/>
        <w:ind w:left="0"/>
        <w:jc w:val="both"/>
      </w:pPr>
      <w:r>
        <w:rPr>
          <w:rFonts w:ascii="Times New Roman"/>
          <w:b w:val="false"/>
          <w:i w:val="false"/>
          <w:color w:val="000000"/>
          <w:sz w:val="28"/>
        </w:rPr>
        <w:t>
      Қазақстан Республикасының Мүгедектер күніне орай:</w:t>
      </w:r>
    </w:p>
    <w:p>
      <w:pPr>
        <w:spacing w:after="0"/>
        <w:ind w:left="0"/>
        <w:jc w:val="both"/>
      </w:pPr>
      <w:r>
        <w:rPr>
          <w:rFonts w:ascii="Times New Roman"/>
          <w:b w:val="false"/>
          <w:i w:val="false"/>
          <w:color w:val="000000"/>
          <w:sz w:val="28"/>
        </w:rPr>
        <w:t>
      18 жасқа дейінгі мүгедек балаларға 2,3 (екі бүтін оннан үш) АЕК мөлшерінде;</w:t>
      </w:r>
    </w:p>
    <w:p>
      <w:pPr>
        <w:spacing w:after="0"/>
        <w:ind w:left="0"/>
        <w:jc w:val="both"/>
      </w:pPr>
      <w:r>
        <w:rPr>
          <w:rFonts w:ascii="Times New Roman"/>
          <w:b w:val="false"/>
          <w:i w:val="false"/>
          <w:color w:val="000000"/>
          <w:sz w:val="28"/>
        </w:rPr>
        <w:t>
      бірінші, екінші топтағы мүгедектерге 2,3 (екі бүтін оннан үш) АЕК мөлшерінде;</w:t>
      </w:r>
    </w:p>
    <w:p>
      <w:pPr>
        <w:spacing w:after="0"/>
        <w:ind w:left="0"/>
        <w:jc w:val="both"/>
      </w:pPr>
      <w:r>
        <w:rPr>
          <w:rFonts w:ascii="Times New Roman"/>
          <w:b w:val="false"/>
          <w:i w:val="false"/>
          <w:color w:val="000000"/>
          <w:sz w:val="28"/>
        </w:rPr>
        <w:t>
      кәмелеттік жасқа толмаған балалары бар мүгедектерге 2,3 (екі бүтін оннан үш) АЕК мөлшерінде;</w:t>
      </w:r>
    </w:p>
    <w:p>
      <w:pPr>
        <w:spacing w:after="0"/>
        <w:ind w:left="0"/>
        <w:jc w:val="both"/>
      </w:pPr>
      <w:r>
        <w:rPr>
          <w:rFonts w:ascii="Times New Roman"/>
          <w:b w:val="false"/>
          <w:i w:val="false"/>
          <w:color w:val="000000"/>
          <w:sz w:val="28"/>
        </w:rPr>
        <w:t>
      үйде әлеуметтік көмек көрсету бөлімшесінде есепте тұрған мүгедектерге және қарттарға 2,3 (екі бүтін оннан үш) АЕК мөлшерінде;</w:t>
      </w:r>
    </w:p>
    <w:p>
      <w:pPr>
        <w:spacing w:after="0"/>
        <w:ind w:left="0"/>
        <w:jc w:val="both"/>
      </w:pPr>
      <w:r>
        <w:rPr>
          <w:rFonts w:ascii="Times New Roman"/>
          <w:b w:val="false"/>
          <w:i w:val="false"/>
          <w:color w:val="000000"/>
          <w:sz w:val="28"/>
        </w:rPr>
        <w:t>
      арбалы-мүгедектерге 2,3 (екі бүтін оннан үш) АЕК мөлшерінде.</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Тереңкөл аудандық мәслихатының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21"/>
        <w:gridCol w:w="4179"/>
      </w:tblGrid>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 Б. Бақауов</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"15" тамыздағы</w:t>
            </w:r>
            <w:r>
              <w:br/>
            </w:r>
            <w:r>
              <w:rPr>
                <w:rFonts w:ascii="Times New Roman"/>
                <w:b w:val="false"/>
                <w:i w:val="false"/>
                <w:color w:val="000000"/>
                <w:sz w:val="20"/>
              </w:rPr>
              <w:t>№ 1/48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Тереңкөл аудандық мәслихатының күші жойылды деп танылған шешімдерінің тізбесі</w:t>
      </w:r>
    </w:p>
    <w:bookmarkEnd w:id="5"/>
    <w:bookmarkStart w:name="z8" w:id="6"/>
    <w:p>
      <w:pPr>
        <w:spacing w:after="0"/>
        <w:ind w:left="0"/>
        <w:jc w:val="both"/>
      </w:pPr>
      <w:r>
        <w:rPr>
          <w:rFonts w:ascii="Times New Roman"/>
          <w:b w:val="false"/>
          <w:i w:val="false"/>
          <w:color w:val="000000"/>
          <w:sz w:val="28"/>
        </w:rPr>
        <w:t xml:space="preserve">
      1. Качир аудандық мәслихатының 2014 жылғы 28 сәуірдегі "Атаулы күндер мен мереке күндеріне орай алушылардың жекелеген санаттары үшін әлеуметтік көмектің мөлшерлерін белгілеу туралы" № 2/29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3782 болып тіркелген, 2014 жылғы 8 мамырда "Тереңкөл тынысы" және "Заря" газеттерінде жарияланған);</w:t>
      </w:r>
    </w:p>
    <w:bookmarkEnd w:id="6"/>
    <w:bookmarkStart w:name="z9" w:id="7"/>
    <w:p>
      <w:pPr>
        <w:spacing w:after="0"/>
        <w:ind w:left="0"/>
        <w:jc w:val="both"/>
      </w:pPr>
      <w:r>
        <w:rPr>
          <w:rFonts w:ascii="Times New Roman"/>
          <w:b w:val="false"/>
          <w:i w:val="false"/>
          <w:color w:val="000000"/>
          <w:sz w:val="28"/>
        </w:rPr>
        <w:t xml:space="preserve">
      2. Качир аудандық мәслихатының 2014 жылғы 22 қазандағы "Качир аудандық мәслихатының 2014 жылғы 28 сәуірдегі "Атаулы күндер мен мереке күндеріне орай алушылардың жекелеген санаттары үшін әлеуметтік көмектің мөлшерлерін белгілеу туралы" № 2/29 шешіміне өзгеріс енгізу туралы" № 9/36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4166 тіркелген, 2014 жылғы 29 қарашада "Тереңкөл тынысы" және "Заря" газеттерінде жарияланған);</w:t>
      </w:r>
    </w:p>
    <w:bookmarkEnd w:id="7"/>
    <w:bookmarkStart w:name="z10" w:id="8"/>
    <w:p>
      <w:pPr>
        <w:spacing w:after="0"/>
        <w:ind w:left="0"/>
        <w:jc w:val="both"/>
      </w:pPr>
      <w:r>
        <w:rPr>
          <w:rFonts w:ascii="Times New Roman"/>
          <w:b w:val="false"/>
          <w:i w:val="false"/>
          <w:color w:val="000000"/>
          <w:sz w:val="28"/>
        </w:rPr>
        <w:t xml:space="preserve">
      3. Качир аудандық мәслихатының 2015 жылғы 24 ақпандағы "Качир аудандық мәслихатының 2014 жылғы 28 сәуірдегі "Атаулы күндер мен мереке күндеріне орай алушылардың жекелеген санаттары үшін әлеуметтік көмектің мөлшерлерін белгілеу туралы" № 2/29 шешіміне өзгерістер енгізу туралы" № 1/40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4398 тіркелген, 2015 жылғы 2 сәуірде "Тереңкөл тынысы" және "Заря" газеттерінде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