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504a" w14:textId="9d85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2018 жылғы 24 желтоқсандағы "2019 - 2021 жылдарға арналған Тереңкөл аудандық бюджеті туралы" № 2/38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2019 жылғы 15 шілдедегі № 3/47 шешімі. Павлодар облысының Әділет департаментінде 2019 жылғы 19 шілдеде № 6484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Тереңкөл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Тереңкөл аудандық мәслихатының 2018 жылғы 24 желтоқсандағы "2019 - 2021 жылдарға арналған Тереңкөл аудандық бюджеті туралы" № 2/38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6193 болып тіркелген, 2019 жылғы 8 қаңтарда Қазақстан Республикасы нормативтік құқықтық актілерінің электрондық түрдегі эталондық бақылау банкінде жарияланған)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"5 098 845" сандар "5 654 486"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"568 200" сандар "603 938"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"5 669" сандар "4 431"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"4 518 371" сандар "5 039 512"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2).тармақшасында."5 132 359" сандар "5 688 000" сандарымен.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"ең төменгі жалақы мөлшерінің өзгеруіне байланысты" сөздері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"26 663" сандар "49 366"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"Тереңкөл ауылдық округіндегі тротуарларға орташа жөндеу жүргізуге 77 058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ауылдық округіндегі "Даңқ" ескерткішіне ағымдағы жөндеу жүргізуге 1 255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ұйымдардағы көп балалы және аз қамтылған отбасылардың балаларын тамақтандыруға 8 509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қызметшілердің жекеленген санаттарының жалақысын көтеруге 3 325 мың теңге сомасында.";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жоспарлы-бюджеттік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"15"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 № 3/47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2/38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5 654 486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занды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5 039 512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қамқорлығынсыз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 қазақстандық азаматтарға біржолғы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Мал0көмінділерінің0(биотермиялық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"Ауыл-Ел бесігі" жобасы шеңберінде ауылдық елді мекендердегі әлеуметтік және инженерлік инфрақұрылым бойынша іс-шараларды іске асыруға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"Ауыл-Ел бесігі" жобасы шеңберінде ауылдық елді мекендердегі әлеуметтік және инженерлік инфрақұрылым бойынша іс-шараларды іске асыруға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Нысаналы.пайдаланылмаған (толық пайдаланылмаған)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37 454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"15"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 № 3/47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2/38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ауылдық округтердің бюджеттік бағдарламалары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"15"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 № 3/47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2/38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трансферттер сомаларын үлестіру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