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72b9" w14:textId="2a172b9">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Тереңкөл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2019 жылғы 15 шілдедегі № 2/47 шешімі. Павлодар облысының Әділет департаментінде 2019 жылғы 18 шілдеде № 6483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Тереңкөл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Тереңкөл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Тереңкөл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8/33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4083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 "15"</w:t>
            </w:r>
            <w:r>
              <w:br/>
            </w:r>
            <w:r>
              <w:rPr>
                <w:rFonts w:ascii="Times New Roman"/>
                <w:b w:val="false"/>
                <w:i w:val="false"/>
                <w:color w:val="000000"/>
                <w:sz w:val="20"/>
              </w:rPr>
              <w:t>шілдедегі № 2/47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Тереңкөл ауылдық округінің аумағында</w:t>
      </w:r>
      <w:r>
        <w:br/>
      </w:r>
      <w:r>
        <w:rPr>
          <w:rFonts w:ascii="Times New Roman"/>
          <w:b/>
          <w:i w:val="false"/>
          <w:color w:val="000000"/>
        </w:rPr>
        <w:t>бөлек жергілікті қоғамдастық жиындарын өткізудің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Тереңкөл ауданы Тереңкөл ауылдық округінің аумағында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Тереңкөл ауылдық округі аумағындағы ауылдар тұрғындарының бөлек жергілікті қоғамдастық жиындарын өткізудің тәртібін белгілейді.</w:t>
      </w:r>
    </w:p>
    <w:bookmarkEnd w:id="8"/>
    <w:bookmarkStart w:name="z11" w:id="9"/>
    <w:p>
      <w:pPr>
        <w:spacing w:after="0"/>
        <w:ind w:left="0"/>
        <w:jc w:val="both"/>
      </w:pPr>
      <w:r>
        <w:rPr>
          <w:rFonts w:ascii="Times New Roman"/>
          <w:b w:val="false"/>
          <w:i w:val="false"/>
          <w:color w:val="000000"/>
          <w:sz w:val="28"/>
        </w:rPr>
        <w:t>
      2. Тереңкөл ауданы Тереңкөл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9"/>
    <w:bookmarkStart w:name="z12" w:id="10"/>
    <w:p>
      <w:pPr>
        <w:spacing w:after="0"/>
        <w:ind w:left="0"/>
        <w:jc w:val="left"/>
      </w:pPr>
      <w:r>
        <w:rPr>
          <w:rFonts w:ascii="Times New Roman"/>
          <w:b/>
          <w:i w:val="false"/>
          <w:color w:val="000000"/>
        </w:rPr>
        <w:t xml:space="preserve"> 2. Бөлек жиындарды өткізу тәртібі</w:t>
      </w:r>
    </w:p>
    <w:bookmarkEnd w:id="10"/>
    <w:bookmarkStart w:name="z13" w:id="11"/>
    <w:p>
      <w:pPr>
        <w:spacing w:after="0"/>
        <w:ind w:left="0"/>
        <w:jc w:val="both"/>
      </w:pPr>
      <w:r>
        <w:rPr>
          <w:rFonts w:ascii="Times New Roman"/>
          <w:b w:val="false"/>
          <w:i w:val="false"/>
          <w:color w:val="000000"/>
          <w:sz w:val="28"/>
        </w:rPr>
        <w:t>
      3. Бөлек жиынды Тереңкөл ауданы Тереңкөл ауылдық округінің әкімі шақырады.</w:t>
      </w:r>
    </w:p>
    <w:bookmarkEnd w:id="11"/>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4"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15" w:id="13"/>
    <w:p>
      <w:pPr>
        <w:spacing w:after="0"/>
        <w:ind w:left="0"/>
        <w:jc w:val="both"/>
      </w:pPr>
      <w:r>
        <w:rPr>
          <w:rFonts w:ascii="Times New Roman"/>
          <w:b w:val="false"/>
          <w:i w:val="false"/>
          <w:color w:val="000000"/>
          <w:sz w:val="28"/>
        </w:rPr>
        <w:t>
      5. Ауылдар шегінде бөлек жиынды Тереңкөл ауданы Тереңкөл ауылдық округінің әкімі ұйымдастырады.</w:t>
      </w:r>
    </w:p>
    <w:bookmarkEnd w:id="13"/>
    <w:bookmarkStart w:name="z16" w:id="14"/>
    <w:p>
      <w:pPr>
        <w:spacing w:after="0"/>
        <w:ind w:left="0"/>
        <w:jc w:val="both"/>
      </w:pPr>
      <w:r>
        <w:rPr>
          <w:rFonts w:ascii="Times New Roman"/>
          <w:b w:val="false"/>
          <w:i w:val="false"/>
          <w:color w:val="000000"/>
          <w:sz w:val="28"/>
        </w:rPr>
        <w:t>
      6. Бөлек жиынды ашудын алдында Тереңкөл ауданы Тереңкөл ауылдық округінің қатысып отырған және оған қатысуға құқығы бар тұрғындарын тіркеу жүргізіледі.</w:t>
      </w:r>
    </w:p>
    <w:bookmarkEnd w:id="14"/>
    <w:bookmarkStart w:name="z17" w:id="15"/>
    <w:p>
      <w:pPr>
        <w:spacing w:after="0"/>
        <w:ind w:left="0"/>
        <w:jc w:val="both"/>
      </w:pPr>
      <w:r>
        <w:rPr>
          <w:rFonts w:ascii="Times New Roman"/>
          <w:b w:val="false"/>
          <w:i w:val="false"/>
          <w:color w:val="000000"/>
          <w:sz w:val="28"/>
        </w:rPr>
        <w:t>
      7. Бөлек жиынды Тереңкөл ауданы Тереңкөл ауылдық округінің әкімі немесе ол уәкілеттік берген тұлға ашады.</w:t>
      </w:r>
    </w:p>
    <w:bookmarkEnd w:id="15"/>
    <w:p>
      <w:pPr>
        <w:spacing w:after="0"/>
        <w:ind w:left="0"/>
        <w:jc w:val="both"/>
      </w:pPr>
      <w:r>
        <w:rPr>
          <w:rFonts w:ascii="Times New Roman"/>
          <w:b w:val="false"/>
          <w:i w:val="false"/>
          <w:color w:val="000000"/>
          <w:sz w:val="28"/>
        </w:rPr>
        <w:t>
      Тереңкөл ауданы Тереңкөл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6"/>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6"/>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9" w:id="17"/>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Тереңкөл ауылдық округі әкімінің аппаратына беріледі.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