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0f7b" w14:textId="2de0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бойынша 2019 - 2020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2019 жылғы 28 маусымдағы № 1/46 шешімі. Павлодар облысының Әділет департаментінде 2019 жылғы 4 шілдеде № 6465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аграрлық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Бурмин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2019 жылғы "28"</w:t>
            </w:r>
            <w:r>
              <w:br/>
            </w:r>
            <w:r>
              <w:rPr>
                <w:rFonts w:ascii="Times New Roman"/>
                <w:b w:val="false"/>
                <w:i w:val="false"/>
                <w:color w:val="000000"/>
                <w:sz w:val="20"/>
              </w:rPr>
              <w:t>маусымдағы № 1/46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Тереңкөл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Тереңкөл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Тереңкөл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Тереңкөл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Тереңкөл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Тереңкөл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Тереңкөл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Тереңкөл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 сортаң және тақыршық. Ауданның табиғи-климаттық ерекшеліктеріне байланысты жайылымдар табиғи жайылымдарға жатады. Аудан аумағында мәдени және аридті жайылымдар жоқ.</w:t>
      </w:r>
    </w:p>
    <w:bookmarkEnd w:id="9"/>
    <w:p>
      <w:pPr>
        <w:spacing w:after="0"/>
        <w:ind w:left="0"/>
        <w:jc w:val="both"/>
      </w:pPr>
      <w:r>
        <w:rPr>
          <w:rFonts w:ascii="Times New Roman"/>
          <w:b w:val="false"/>
          <w:i w:val="false"/>
          <w:color w:val="000000"/>
          <w:sz w:val="28"/>
        </w:rPr>
        <w:t>
      Гидрографиялық жағынан аудан тиімді орналасқан, себебі аудан бойымен Ертіс өзені ағып жатыр.</w:t>
      </w:r>
    </w:p>
    <w:p>
      <w:pPr>
        <w:spacing w:after="0"/>
        <w:ind w:left="0"/>
        <w:jc w:val="both"/>
      </w:pPr>
      <w:r>
        <w:rPr>
          <w:rFonts w:ascii="Times New Roman"/>
          <w:b w:val="false"/>
          <w:i w:val="false"/>
          <w:color w:val="000000"/>
          <w:sz w:val="28"/>
        </w:rPr>
        <w:t>
      Аудан аумағындағы өсімдіктер әртүрлі шөпті селеу даласына кіреді. Ең көп таралған: типчак, сілекей, жұқа, түрлі жусан түрлері.</w:t>
      </w:r>
    </w:p>
    <w:p>
      <w:pPr>
        <w:spacing w:after="0"/>
        <w:ind w:left="0"/>
        <w:jc w:val="both"/>
      </w:pPr>
      <w:r>
        <w:rPr>
          <w:rFonts w:ascii="Times New Roman"/>
          <w:b w:val="false"/>
          <w:i w:val="false"/>
          <w:color w:val="000000"/>
          <w:sz w:val="28"/>
        </w:rPr>
        <w:t>
      Жайылымдық алқаптардың орташа өнімділігі 10 центнерді/гектар құрайды. Жайлымдар жемдерінің қоры ұзықтығы 170-180 күн болатын жайылым кезеңінде пайдаланылады.</w:t>
      </w:r>
    </w:p>
    <w:bookmarkStart w:name="z12" w:id="10"/>
    <w:p>
      <w:pPr>
        <w:spacing w:after="0"/>
        <w:ind w:left="0"/>
        <w:jc w:val="both"/>
      </w:pPr>
      <w:r>
        <w:rPr>
          <w:rFonts w:ascii="Times New Roman"/>
          <w:b w:val="false"/>
          <w:i w:val="false"/>
          <w:color w:val="000000"/>
          <w:sz w:val="28"/>
        </w:rPr>
        <w:t>
      6. Тереңкөл ауданы 1963 жылы құрылған, Ертіс жазығы мен Құлынды даласының тоғысында орналасқан және солтүстік-батысында Ресей Федерациясымен, солтүстік-шығысында Успен ауданымен, оңтүстік-шығысында Павлодар ауданымен, оңтүстік-батысында Железин ауданымен шектеседі. Аудан орталығы – Тереңкөл ауылы. Аумақтық-әкімшілік бөлінісі 12 ауылдық округте орналасқан, 30 елді мекендерден тұрады.</w:t>
      </w:r>
    </w:p>
    <w:bookmarkEnd w:id="10"/>
    <w:p>
      <w:pPr>
        <w:spacing w:after="0"/>
        <w:ind w:left="0"/>
        <w:jc w:val="both"/>
      </w:pPr>
      <w:r>
        <w:rPr>
          <w:rFonts w:ascii="Times New Roman"/>
          <w:b w:val="false"/>
          <w:i w:val="false"/>
          <w:color w:val="000000"/>
          <w:sz w:val="28"/>
        </w:rPr>
        <w:t>
      Ауданның климаты күрт континентальды. Қаңтар айындағы ауаның жылдық орташа температурасы минус 18 градус Цельсийдан минус 19 градус Цельсийға дейін, шілденің орташа температурасы плюс 20 градус Цельсийдан плюс 23 градус Цельсийға дейін. Жылдық атмосфералық жауын-шашын мөлшері 200-300 миллиметірді құрайды. Оңтүстік-батыс және солтүстік-шығыс желдем басым, аңызық жел жиі соғып тұрады.</w:t>
      </w:r>
    </w:p>
    <w:bookmarkStart w:name="z13" w:id="11"/>
    <w:p>
      <w:pPr>
        <w:spacing w:after="0"/>
        <w:ind w:left="0"/>
        <w:jc w:val="both"/>
      </w:pPr>
      <w:r>
        <w:rPr>
          <w:rFonts w:ascii="Times New Roman"/>
          <w:b w:val="false"/>
          <w:i w:val="false"/>
          <w:color w:val="000000"/>
          <w:sz w:val="28"/>
        </w:rPr>
        <w:t>
      7. Аудан жерлерінің жалпы жер көлемі 675217,71 гектар (бұдан әрі – га), соның ішінде жайылым жерлер – 108094,59 га.</w:t>
      </w:r>
    </w:p>
    <w:bookmarkEnd w:id="11"/>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447634,92 га;</w:t>
      </w:r>
    </w:p>
    <w:p>
      <w:pPr>
        <w:spacing w:after="0"/>
        <w:ind w:left="0"/>
        <w:jc w:val="both"/>
      </w:pPr>
      <w:r>
        <w:rPr>
          <w:rFonts w:ascii="Times New Roman"/>
          <w:b w:val="false"/>
          <w:i w:val="false"/>
          <w:color w:val="000000"/>
          <w:sz w:val="28"/>
        </w:rPr>
        <w:t>
      елдi мекендердiң жерлерi – 104261,73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3549,14 га;</w:t>
      </w:r>
    </w:p>
    <w:p>
      <w:pPr>
        <w:spacing w:after="0"/>
        <w:ind w:left="0"/>
        <w:jc w:val="both"/>
      </w:pPr>
      <w:r>
        <w:rPr>
          <w:rFonts w:ascii="Times New Roman"/>
          <w:b w:val="false"/>
          <w:i w:val="false"/>
          <w:color w:val="000000"/>
          <w:sz w:val="28"/>
        </w:rPr>
        <w:t>
      орман қорының жерлері – 22894,0 га;</w:t>
      </w:r>
    </w:p>
    <w:p>
      <w:pPr>
        <w:spacing w:after="0"/>
        <w:ind w:left="0"/>
        <w:jc w:val="both"/>
      </w:pPr>
      <w:r>
        <w:rPr>
          <w:rFonts w:ascii="Times New Roman"/>
          <w:b w:val="false"/>
          <w:i w:val="false"/>
          <w:color w:val="000000"/>
          <w:sz w:val="28"/>
        </w:rPr>
        <w:t>
      су қорының жерлерi – 7800,0 га;</w:t>
      </w:r>
    </w:p>
    <w:p>
      <w:pPr>
        <w:spacing w:after="0"/>
        <w:ind w:left="0"/>
        <w:jc w:val="both"/>
      </w:pPr>
      <w:r>
        <w:rPr>
          <w:rFonts w:ascii="Times New Roman"/>
          <w:b w:val="false"/>
          <w:i w:val="false"/>
          <w:color w:val="000000"/>
          <w:sz w:val="28"/>
        </w:rPr>
        <w:t>
      босалқы жерлер – 86823,92 га.</w:t>
      </w:r>
    </w:p>
    <w:p>
      <w:pPr>
        <w:spacing w:after="0"/>
        <w:ind w:left="0"/>
        <w:jc w:val="both"/>
      </w:pPr>
      <w:r>
        <w:rPr>
          <w:rFonts w:ascii="Times New Roman"/>
          <w:b w:val="false"/>
          <w:i w:val="false"/>
          <w:color w:val="000000"/>
          <w:sz w:val="28"/>
        </w:rPr>
        <w:t>
      Тереңкөл ауданында жер балансының мәліметтері бойынша жалпы ауданы 447,6 мың га есептеледі, соның ішінде жайылым 149,4 мың га, барлығы 373 ауылшаруашылық құрылымдар, оның ішінде:</w:t>
      </w:r>
    </w:p>
    <w:p>
      <w:pPr>
        <w:spacing w:after="0"/>
        <w:ind w:left="0"/>
        <w:jc w:val="both"/>
      </w:pPr>
      <w:r>
        <w:rPr>
          <w:rFonts w:ascii="Times New Roman"/>
          <w:b w:val="false"/>
          <w:i w:val="false"/>
          <w:color w:val="000000"/>
          <w:sz w:val="28"/>
        </w:rPr>
        <w:t>
      - 60,2 мың га көлемде 216 шаруа және фермер қожалығы, оның ішінде жайылымдар 8,6 мың га;</w:t>
      </w:r>
    </w:p>
    <w:p>
      <w:pPr>
        <w:spacing w:after="0"/>
        <w:ind w:left="0"/>
        <w:jc w:val="both"/>
      </w:pPr>
      <w:r>
        <w:rPr>
          <w:rFonts w:ascii="Times New Roman"/>
          <w:b w:val="false"/>
          <w:i w:val="false"/>
          <w:color w:val="000000"/>
          <w:sz w:val="28"/>
        </w:rPr>
        <w:t>
      - 47,8 мың га көлемде 157 шаруашылық серітестік және акционерлік қоғам, оның ішінде жайылымдар 6,2 мың га;</w:t>
      </w:r>
    </w:p>
    <w:p>
      <w:pPr>
        <w:spacing w:after="0"/>
        <w:ind w:left="0"/>
        <w:jc w:val="both"/>
      </w:pPr>
      <w:r>
        <w:rPr>
          <w:rFonts w:ascii="Times New Roman"/>
          <w:b w:val="false"/>
          <w:i w:val="false"/>
          <w:color w:val="000000"/>
          <w:sz w:val="28"/>
        </w:rPr>
        <w:t>
      - 4,0 га көлемде 2 мемлекеттік ауыл шаруашылық заңды тұлғалар, оның ішінде жайылымдар 4,0 га.</w:t>
      </w:r>
    </w:p>
    <w:p>
      <w:pPr>
        <w:spacing w:after="0"/>
        <w:ind w:left="0"/>
        <w:jc w:val="both"/>
      </w:pPr>
      <w:r>
        <w:rPr>
          <w:rFonts w:ascii="Times New Roman"/>
          <w:b w:val="false"/>
          <w:i w:val="false"/>
          <w:color w:val="000000"/>
          <w:sz w:val="28"/>
        </w:rPr>
        <w:t>
      Ауыл шаруашылығы құрылымдарының жалпы санынан жайылымдар:</w:t>
      </w:r>
    </w:p>
    <w:p>
      <w:pPr>
        <w:spacing w:after="0"/>
        <w:ind w:left="0"/>
        <w:jc w:val="both"/>
      </w:pPr>
      <w:r>
        <w:rPr>
          <w:rFonts w:ascii="Times New Roman"/>
          <w:b w:val="false"/>
          <w:i w:val="false"/>
          <w:color w:val="000000"/>
          <w:sz w:val="28"/>
        </w:rPr>
        <w:t>
      - 239,0 га көлемде 1 телім жеке меншікте;</w:t>
      </w:r>
    </w:p>
    <w:p>
      <w:pPr>
        <w:spacing w:after="0"/>
        <w:ind w:left="0"/>
        <w:jc w:val="both"/>
      </w:pPr>
      <w:r>
        <w:rPr>
          <w:rFonts w:ascii="Times New Roman"/>
          <w:b w:val="false"/>
          <w:i w:val="false"/>
          <w:color w:val="000000"/>
          <w:sz w:val="28"/>
        </w:rPr>
        <w:t>
      - 19,8 мың га көлемде 133 телім жер пайдалануда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Павлодар облысы Тереңкөл аудандық мәслихатының 18.11.2020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Аудан аумағындағы жайылымдардың негізігі пайдаланушылары ауыл шаруашылығы құрылымдары болып табылады. Елді мекендердегі тұрғындардың малдары тағайындалған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41867 бас ірі қара мал, 39102 бас ұсақ мал, 8333 бас жылқы құрайды.</w:t>
      </w:r>
    </w:p>
    <w:bookmarkEnd w:id="13"/>
    <w:bookmarkStart w:name="z16" w:id="14"/>
    <w:p>
      <w:pPr>
        <w:spacing w:after="0"/>
        <w:ind w:left="0"/>
        <w:jc w:val="both"/>
      </w:pPr>
      <w:r>
        <w:rPr>
          <w:rFonts w:ascii="Times New Roman"/>
          <w:b w:val="false"/>
          <w:i w:val="false"/>
          <w:color w:val="000000"/>
          <w:sz w:val="28"/>
        </w:rPr>
        <w:t>
      10. Аудан аумағында ветеринариялық-санитарлық 48 объектілері қызмет істейді, соның ішінде 36 мал көмінділері, 12 мал дәрігерлік пункттер.</w:t>
      </w:r>
    </w:p>
    <w:bookmarkEnd w:id="14"/>
    <w:bookmarkStart w:name="z17" w:id="15"/>
    <w:p>
      <w:pPr>
        <w:spacing w:after="0"/>
        <w:ind w:left="0"/>
        <w:jc w:val="both"/>
      </w:pPr>
      <w:r>
        <w:rPr>
          <w:rFonts w:ascii="Times New Roman"/>
          <w:b w:val="false"/>
          <w:i w:val="false"/>
          <w:color w:val="000000"/>
          <w:sz w:val="28"/>
        </w:rPr>
        <w:t>
      11. Тереңкөл ауданында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Тереңкөл</w:t>
      </w:r>
      <w:r>
        <w:br/>
      </w:r>
      <w:r>
        <w:rPr>
          <w:rFonts w:ascii="Times New Roman"/>
          <w:b/>
          <w:i w:val="false"/>
          <w:color w:val="000000"/>
        </w:rPr>
        <w:t xml:space="preserve">ауданы аумағында жайылымдардың орналасу схемасы (картасы) </w:t>
      </w:r>
    </w:p>
    <w:bookmarkEnd w:id="16"/>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9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Тереңкөл ауданы аумағында жайылым айналымдарының қолайлы схемалары </w:t>
      </w:r>
    </w:p>
    <w:bookmarkEnd w:id="17"/>
    <w:p>
      <w:pPr>
        <w:spacing w:after="0"/>
        <w:ind w:left="0"/>
        <w:jc w:val="both"/>
      </w:pPr>
      <w:r>
        <w:drawing>
          <wp:inline distT="0" distB="0" distL="0" distR="0">
            <wp:extent cx="78105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1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Тереңкөл ауданы жайылымдардың, оның ішінде маусымдық</w:t>
      </w:r>
      <w:r>
        <w:br/>
      </w:r>
      <w:r>
        <w:rPr>
          <w:rFonts w:ascii="Times New Roman"/>
          <w:b/>
          <w:i w:val="false"/>
          <w:color w:val="000000"/>
        </w:rPr>
        <w:t>жайылымдардың сыртқа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810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83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Тереңкөл ауданы аумағында жайылым пайдаланушылардың су тұтыну нормасына</w:t>
      </w:r>
      <w:r>
        <w:br/>
      </w:r>
      <w:r>
        <w:rPr>
          <w:rFonts w:ascii="Times New Roman"/>
          <w:b/>
          <w:i w:val="false"/>
          <w:color w:val="000000"/>
        </w:rPr>
        <w:t>сәйкес жасалған су көздерiне (көлдерге, өзендерге, тоғандарға, апандарға, суару немесе</w:t>
      </w:r>
      <w:r>
        <w:br/>
      </w:r>
      <w:r>
        <w:rPr>
          <w:rFonts w:ascii="Times New Roman"/>
          <w:b/>
          <w:i w:val="false"/>
          <w:color w:val="000000"/>
        </w:rPr>
        <w:t xml:space="preserve">суландыру каналдарына, құбырлы немесе шахталы құдықтарға) қол жеткізу схемасы </w:t>
      </w:r>
    </w:p>
    <w:bookmarkEnd w:id="19"/>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96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Тереңкөл ауданы аумағында жайылымы жоқ жеке және (немесе) заңды</w:t>
      </w:r>
      <w:r>
        <w:br/>
      </w:r>
      <w:r>
        <w:rPr>
          <w:rFonts w:ascii="Times New Roman"/>
          <w:b/>
          <w:i w:val="false"/>
          <w:color w:val="000000"/>
        </w:rPr>
        <w:t>тұлғалардың 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20"/>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4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Тереңкөл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орналастыру схемасы </w:t>
      </w:r>
    </w:p>
    <w:bookmarkEnd w:id="21"/>
    <w:p>
      <w:pPr>
        <w:spacing w:after="0"/>
        <w:ind w:left="0"/>
        <w:jc w:val="both"/>
      </w:pPr>
      <w:r>
        <w:drawing>
          <wp:inline distT="0" distB="0" distL="0" distR="0">
            <wp:extent cx="7810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4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w:t>
            </w:r>
          </w:p>
          <w:p>
            <w:pPr>
              <w:spacing w:after="20"/>
              <w:ind w:left="20"/>
              <w:jc w:val="both"/>
            </w:pPr>
            <w:r>
              <w:rPr>
                <w:rFonts w:ascii="Times New Roman"/>
                <w:b w:val="false"/>
                <w:i w:val="false"/>
                <w:color w:val="000000"/>
                <w:sz w:val="20"/>
              </w:rPr>
              <w:t>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