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c17db" w14:textId="37c17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аудандық мәслихатының 2018 жылғы 24 желтоқсандағы "2019 - 2021 жылдарға арналған Тереңкөл аудандық бюджеті туралы" № 2/38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аудандық мәслихатының 2019 жылғы 22 сәуірдегі № 1/43 қаулысы. Павлодар облысының Әділет департаментінде 2019 жылғы 29 сәуірде № 6321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Тереңкөл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Тереңкөл аудандық мәслихатының 2018 жылғы 24 желтоқсандағы "2019 - 2021 жылдарға арналған Тереңкөл аудандық бюджеті туралы" № 2/38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6193 болып тіркелген, 2019 жылғы 8 қаңтарда Қазақстан Республикасы нормативтік құқықтық актілерінің электрондық түрдегі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"5 076 392" деген сандар "5 098 845"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"588 200" деген сандар "568 200"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"4 475 918" деген сандар "4 518 371"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 "5 076 392" деген сандар "5 132 359"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"3 941" деген сандар "3 940"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"33 934" деген сандар "33 935"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 "-3 941" деген сандар "-37 454"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 "3 941" деген сандар "37 454" деген сандармен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тұрақты жоспарлы-бюджеттік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Бурмин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"22" сәуірдегі № 1/43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2/38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5 098 845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занды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4 518 371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4 518 371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4 518 371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5 132 359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2 309 246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37 454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"22" сәуірдегі № 1/43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2/38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ауылдық округтердің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Береговое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Береговое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Береговое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әкімінің аппараты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