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51e6" w14:textId="2945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Тереңкөл ауданы әкімдігінің 2019 жылғы 14 ақпандағы № 59/1 қаулысы. Павлодар облысының Әділет департаментінде 2019 жылғы 20 ақпанда № 6255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ауданы әкімдігінің 2018 жылғы 2 мамырдағы "Качир ауданы әкімдігі атқарушы органдары "Б" корпусы мемлекеттік әкімшілік қызметшілерінің қызметін бағалау әдістемесін бекіту туралы" № 157/4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5977 тіркелген, 2018 жылғы 22 мамырда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Тереңкөл ауданы әкімі аппаратының басшысы Р. Б. Мұқановқа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"14" ақпандағы</w:t>
            </w:r>
            <w:r>
              <w:br/>
            </w:r>
            <w:r>
              <w:rPr>
                <w:rFonts w:ascii="Times New Roman"/>
                <w:b w:val="false"/>
                <w:i w:val="false"/>
                <w:color w:val="000000"/>
                <w:sz w:val="20"/>
              </w:rPr>
              <w:t>№ 59/1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Тереңкөл ауданы әкімдігінің 18.09.2025 </w:t>
      </w:r>
      <w:r>
        <w:rPr>
          <w:rFonts w:ascii="Times New Roman"/>
          <w:b w:val="false"/>
          <w:i w:val="false"/>
          <w:color w:val="ff0000"/>
          <w:sz w:val="28"/>
        </w:rPr>
        <w:t>№ 187/5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Тереңкөл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Тереңкөл ауданы әкімдігі атқарушы органдарының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Тереңкөл ауданы әкімі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9" w:id="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7"/>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10" w:id="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