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302d" w14:textId="dd23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Қоскөл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Қоскөл ауылдық округі әкімінің 2019 жылғы 10 маусымдағы № 1-22-1 шешімі. Павлодар облысының Әділет департаментінде 2019 жылғы 12 маусымда № 6414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Қоскөл ауылы тұрғындарының пікірін ескере отырып және 2018 жылғы 23 мамырдағы облыстық ономастика комиссиясының қорытындысы негізінде, Қоскөл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Қоскөл ауылында "Селетинская" көшесі "Сілеті" көшесіне, "Приозерная" көшесі "Жағалау"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