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d563" w14:textId="447d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Аманкелді ауылының Мира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Аманкелді ауылы әкімінің 2019 жылғы 28 ақпандағы № 1-03/01 шешімі. Павлодар облысының Әділет департаментінде 2019 жылғы 1 наурызда № 6262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Аманкелді ауылы тұрғындарының пікірін ескере отырып және 2018 жылғы 23 мамырдағы облыстық ономастика комиссиясының қорытындысы негізінде, Ертіс ауданы Аманкелді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Аманкелді ауылының "Мира" көшесі "Бейбітшілік"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