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fe8e" w14:textId="dccf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2019 жылғы 3 желтоқсандағы № 329/6 қаулысы. Павлодар облысының Әділет департаментінде 2019 жылғы 10 желтоқсанда № 6655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әкімдігінің күші жойылған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ауданы әкімдігінің 2016 жылғы 2 наурыздағы "Тапсырыс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тауарларды, жұмыстарды, қызметтерді айнықтау туралы" № 46/1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4987 болып тіркелген, 2016 жылғы 19 наурызда "Ертіс нұры" және "Иртыш" аудандық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әкімдігінің 2016 жылғы 11 тамыздағы "Ертіс ауданы әкімдігінің 2016 жылғы 2 наурыздағы "Тапсырыс берушілер үшін мемлекеттік сатып алуларды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тауарларды, жұмыстарды, қызметтерді анықтау туралы" № 46/1 қаулысына өзгеріс енгізу туралы" № 196/5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5213 болып тіркелген, 2016 жылғы 26 тамызда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Ертіс ауданы әкімдігінің 2017 жылғы 16 қаңтардағы "Ертіс ауданы әкімдігінің 2016 жылғы 2 наурыздағы "Тапсырыс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тауарларды, жұмыстарды, қызметтерді анықтау туралы" № 46/1 қаулысына өзгеріс енгізу туралы" № 10/1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5371 болып тіркелген, 2017 жылғы 11 ақпанда "Ертіс нұры" және "Иртыш" аудандық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Ертіс ауданы әкімдігінің 2018 жылғы 5 желтоқсандағы "Ертіс ауданы әкімдігінің 2016 жылғы 2 наурыздағы "Тапсырыс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тауарларды, жұмыстарды, қызметтерді анықтау туралы" № 46/1 қаулысына өзгеріс енгізу туралы" № 333/11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6142 болып тіркелген, 2018 жылғы 19 желтоқсанда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