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743d" w14:textId="3e77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2018 жылғы 29 желтоқсандағы "2019 - 2021 жылдарға арналған Ертіс ауылының бюджеті туралы" № 156-35-6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2019 жылғы 4 желтоқсандағы № 208-48-6 шешімі. Павлодар облысының Әділет департаментінде 2019 жылғы 6 желтоқсанда № 6650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2018 жылғы 29 желтоқсандағы "2019 - 2021 жылдарға арналған Ертіс ауылының бюджеті туралы" № 156-35-6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6216 болып тіркелген, 2019 жылғы 11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"452829" сандары "477563"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"1600" сандары "2900"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"405381" сандары "428815"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"460321" сандары "485055"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зандылық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208-48-6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