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a88b9" w14:textId="2ea88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Ертіс аудандық мәслихатының 2018 жылғы 24 желтоқсандағы "2019 - 2021 жылдарға арналған Ертіс аудандық бюджеті туралы" № 155-34-6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Ертіс аудандық мәслихатының 2019 жылғы 18 қарашадағы № 205-47-6 шешімі. Павлодар облысының Әділет департаментінде 2019 жылғы 25 қарашада № 6620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106-бабы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сәйкес, Ертіс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Ертіс аудандық мәслихатының 2018 жылғы 24 желтоқсандағы "2019 - 2021 жылдарға арналған Ертіс аудандық бюджеті туралы" № 155-34-6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6202 болып тіркелген, 2019 жылғы 10 қаңтарда Қазақстан Республикасы нормативтік құқықтық актілерінің эталондық бақылау банкінде жарияланған)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"5251042" сандары "5256149"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"4723504" сандары "4728611"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тармақшада "5254779" сандары "5259886"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"6360" сандары "3860" сандарымен ауыстырылсын;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-қосымшалары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Ертіс аудандық мәслихатының бюджет, әлеуметтік саясат және заңдылық жөніндегі тұрақты комиссиясына жүктелсін.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2019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Гунжель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Ертіс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Шингисов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"18"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205-47-6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"24"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155-34-6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Ертіс аудандық бюджеті</w:t>
      </w:r>
      <w:r>
        <w:br/>
      </w:r>
      <w:r>
        <w:rPr>
          <w:rFonts w:ascii="Times New Roman"/>
          <w:b/>
          <w:i w:val="false"/>
          <w:color w:val="000000"/>
        </w:rPr>
        <w:t>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5256149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4728611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4728611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4728611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5259886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103076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көлігі, автомобиль жолдары, құрылыс, сәулет және қала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2872108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2527269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2453707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2372864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компьютерлік сауаттылығын арттыруды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Атаулы мемлекеттік әлеуметтік көмек алушылар болып табылатын жеке тұлғаларды телевизиялық абоненттiк жалғамалармен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кенттің, ауылдың, ауылдық округтің мемлекеттік тұрғын үй қорының сақталуын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ақпарат, мемлекеттілікті нығайту және азаматтардың әлеуметтік оптимизімін қалыптастыру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Ведомстволық бағыныстағы мемлекеттік мекемелер мен ұйымдардың күрделі шығыстары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шаруашылық, кәсіпкерлік және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шаруашылығы, қәсіпкерлік және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өнімдер мен шикізаттың құнын иелеріне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 көшелеріндегі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бюджеттеріне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бюджеттеріне мемлекеттік әкімшілік қызметшілердің жекелеген санаттарының жалақысын көтеруге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бюджеттеріне "Ауыл - Ел бесігі" жобасы шеңберінде ауылдық елді мекендердегі әлеуметтік және инженерлік инфрақұрылым бойынша іс-шараларды іске асыруға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-49551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49551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"18"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205-47-6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"24"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155-34-6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жылда Ертіс аудандық бюджетінен қаржыландырылатын ауыл және ауылдық</w:t>
      </w:r>
      <w:r>
        <w:br/>
      </w:r>
      <w:r>
        <w:rPr>
          <w:rFonts w:ascii="Times New Roman"/>
          <w:b/>
          <w:i w:val="false"/>
          <w:color w:val="000000"/>
        </w:rPr>
        <w:t>округтердің жергілікті бюджеттік бағдарламалар (бағдарламашалар) тізбесі</w:t>
      </w:r>
      <w:r>
        <w:br/>
      </w:r>
      <w:r>
        <w:rPr>
          <w:rFonts w:ascii="Times New Roman"/>
          <w:b/>
          <w:i w:val="false"/>
          <w:color w:val="000000"/>
        </w:rPr>
        <w:t>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Ағашорын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Байзақов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 көшелеріндегі автомобиль жолдарын күрделі және орташа жөндеу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Голубовка ауыл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өкiлді, атқарушы және басқа органдар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кенттің, ауылдың, ауылдық округтің мемлекеттік тұрғын үй қорының сақталуын ұйымдастыру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Қарақұдық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Қоскөл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Қызылжар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тәрбиелеу және оқыту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ұйымдарының қызметін қамтамасыз ету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Аманкелді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Майқоңыр ауыл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Северный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 көшелеріндегі автомобиль жолдарын күрделі және орташа жөндеу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Сілеті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аудан, аудандық маңызы бар қала, кент, ауыл, ауылдық округ әкімінің аппараты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Панфилов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"18"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205-47-6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"24"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155-34-6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жергілікті өзін-өзі басқару органдарына трансферттердің бөлунуі</w:t>
      </w:r>
      <w:r>
        <w:br/>
      </w:r>
      <w:r>
        <w:rPr>
          <w:rFonts w:ascii="Times New Roman"/>
          <w:b/>
          <w:i w:val="false"/>
          <w:color w:val="000000"/>
        </w:rPr>
        <w:t>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және ауылдық округтердің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Ағашорын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Аманкелді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Байзақов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Голубовка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Қарақұдық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Қоскөл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Қызылжар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Майқоңыр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Панфилов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Северный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Сілеті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