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269f" w14:textId="ada2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2019 жылғы 28 маусымдағы № 181-41-6 шешімі. Павлодар облысының Әділет департаментінде 2019 жылғы 11 шілдеде № 6473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181-41-6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Ертіс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қабылданады.</w:t>
      </w:r>
    </w:p>
    <w:bookmarkEnd w:id="6"/>
    <w:bookmarkStart w:name="z9" w:id="7"/>
    <w:p>
      <w:pPr>
        <w:spacing w:after="0"/>
        <w:ind w:left="0"/>
        <w:jc w:val="both"/>
      </w:pPr>
      <w:r>
        <w:rPr>
          <w:rFonts w:ascii="Times New Roman"/>
          <w:b w:val="false"/>
          <w:i w:val="false"/>
          <w:color w:val="000000"/>
          <w:sz w:val="28"/>
        </w:rPr>
        <w:t>
      3.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Ертіс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Ертіс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0" w:id="8"/>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8"/>
    <w:bookmarkStart w:name="z11" w:id="9"/>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Әкімшілік-аумақтық бөлінісі 3 ауылдан және 9 ауылдық округтерден тұрады.</w:t>
      </w:r>
    </w:p>
    <w:bookmarkEnd w:id="9"/>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 Цельсий бойынша минус 25 - 40 градус, шілдеде – Цельсий бойынша плюс 25 - 30 градус. Жауын-шашынның жарты жылдық көлемі – 100 бастап 150 миллиметрге дейін.</w:t>
      </w:r>
    </w:p>
    <w:bookmarkStart w:name="z12" w:id="10"/>
    <w:p>
      <w:pPr>
        <w:spacing w:after="0"/>
        <w:ind w:left="0"/>
        <w:jc w:val="both"/>
      </w:pPr>
      <w:r>
        <w:rPr>
          <w:rFonts w:ascii="Times New Roman"/>
          <w:b w:val="false"/>
          <w:i w:val="false"/>
          <w:color w:val="000000"/>
          <w:sz w:val="28"/>
        </w:rPr>
        <w:t>
      6. Ертіс ауданы жерлерінің жалпы алаңы 1019019,9 гектар (бұдан әрі – га), соның ішінде жайылымдар – 498424,7 га, суландырылған жайылымдар – 247776,1 га.</w:t>
      </w:r>
    </w:p>
    <w:bookmarkEnd w:id="10"/>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525834,55 га;</w:t>
      </w:r>
    </w:p>
    <w:p>
      <w:pPr>
        <w:spacing w:after="0"/>
        <w:ind w:left="0"/>
        <w:jc w:val="both"/>
      </w:pPr>
      <w:r>
        <w:rPr>
          <w:rFonts w:ascii="Times New Roman"/>
          <w:b w:val="false"/>
          <w:i w:val="false"/>
          <w:color w:val="000000"/>
          <w:sz w:val="28"/>
        </w:rPr>
        <w:t>
      елдi мекен жерлерi – 178935,38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2115,63 га;</w:t>
      </w:r>
    </w:p>
    <w:p>
      <w:pPr>
        <w:spacing w:after="0"/>
        <w:ind w:left="0"/>
        <w:jc w:val="both"/>
      </w:pPr>
      <w:r>
        <w:rPr>
          <w:rFonts w:ascii="Times New Roman"/>
          <w:b w:val="false"/>
          <w:i w:val="false"/>
          <w:color w:val="000000"/>
          <w:sz w:val="28"/>
        </w:rPr>
        <w:t>
      орман қорының жерлерi – 4859,0 га;</w:t>
      </w:r>
    </w:p>
    <w:p>
      <w:pPr>
        <w:spacing w:after="0"/>
        <w:ind w:left="0"/>
        <w:jc w:val="both"/>
      </w:pPr>
      <w:r>
        <w:rPr>
          <w:rFonts w:ascii="Times New Roman"/>
          <w:b w:val="false"/>
          <w:i w:val="false"/>
          <w:color w:val="000000"/>
          <w:sz w:val="28"/>
        </w:rPr>
        <w:t>
      су қорының жерлерi – 20257,3 га;</w:t>
      </w:r>
    </w:p>
    <w:p>
      <w:pPr>
        <w:spacing w:after="0"/>
        <w:ind w:left="0"/>
        <w:jc w:val="both"/>
      </w:pPr>
      <w:r>
        <w:rPr>
          <w:rFonts w:ascii="Times New Roman"/>
          <w:b w:val="false"/>
          <w:i w:val="false"/>
          <w:color w:val="000000"/>
          <w:sz w:val="28"/>
        </w:rPr>
        <w:t>
      босалқы жерлері – 226320,95 га.</w:t>
      </w:r>
    </w:p>
    <w:bookmarkStart w:name="z13" w:id="11"/>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bookmarkEnd w:id="11"/>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180 - 200 күн жайылым кезеңінде пайдаланылады.</w:t>
      </w:r>
    </w:p>
    <w:bookmarkStart w:name="z14" w:id="12"/>
    <w:p>
      <w:pPr>
        <w:spacing w:after="0"/>
        <w:ind w:left="0"/>
        <w:jc w:val="both"/>
      </w:pPr>
      <w:r>
        <w:rPr>
          <w:rFonts w:ascii="Times New Roman"/>
          <w:b w:val="false"/>
          <w:i w:val="false"/>
          <w:color w:val="000000"/>
          <w:sz w:val="28"/>
        </w:rPr>
        <w:t>
      8. Ертіс аудан аумағындағы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2"/>
    <w:bookmarkStart w:name="z15" w:id="13"/>
    <w:p>
      <w:pPr>
        <w:spacing w:after="0"/>
        <w:ind w:left="0"/>
        <w:jc w:val="both"/>
      </w:pPr>
      <w:r>
        <w:rPr>
          <w:rFonts w:ascii="Times New Roman"/>
          <w:b w:val="false"/>
          <w:i w:val="false"/>
          <w:color w:val="000000"/>
          <w:sz w:val="28"/>
        </w:rPr>
        <w:t>
      9. Ауыл шаруашылығы жануарлары мал басының саны: жеке тұлғаларда – 15084 бас ірі қара мал, 29494 бас ұсақ мал, 7948 бас жылқы; шааруашылық (фермерлік) және заңды тұлғаларда – 12200 бас ірі қара мал, 7518 бас ұсақ мал, 8674 бас жылқы. Жалпы Ертіс ауданы бойынша 27284 бас ірі қара мал, 37012 бас ұсақ мал, 16622 бас жылқы бар.</w:t>
      </w:r>
    </w:p>
    <w:bookmarkEnd w:id="13"/>
    <w:bookmarkStart w:name="z16" w:id="14"/>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4"/>
    <w:p>
      <w:pPr>
        <w:spacing w:after="0"/>
        <w:ind w:left="0"/>
        <w:jc w:val="both"/>
      </w:pPr>
      <w:r>
        <w:rPr>
          <w:rFonts w:ascii="Times New Roman"/>
          <w:b w:val="false"/>
          <w:i w:val="false"/>
          <w:color w:val="000000"/>
          <w:sz w:val="28"/>
        </w:rPr>
        <w:t>
      ірі қара мал 49 үйір;</w:t>
      </w:r>
    </w:p>
    <w:p>
      <w:pPr>
        <w:spacing w:after="0"/>
        <w:ind w:left="0"/>
        <w:jc w:val="both"/>
      </w:pPr>
      <w:r>
        <w:rPr>
          <w:rFonts w:ascii="Times New Roman"/>
          <w:b w:val="false"/>
          <w:i w:val="false"/>
          <w:color w:val="000000"/>
          <w:sz w:val="28"/>
        </w:rPr>
        <w:t>
      ұсақ мал 37 отар;</w:t>
      </w:r>
    </w:p>
    <w:p>
      <w:pPr>
        <w:spacing w:after="0"/>
        <w:ind w:left="0"/>
        <w:jc w:val="both"/>
      </w:pPr>
      <w:r>
        <w:rPr>
          <w:rFonts w:ascii="Times New Roman"/>
          <w:b w:val="false"/>
          <w:i w:val="false"/>
          <w:color w:val="000000"/>
          <w:sz w:val="28"/>
        </w:rPr>
        <w:t>
      жылқылар 31 табын.</w:t>
      </w:r>
    </w:p>
    <w:bookmarkStart w:name="z17" w:id="15"/>
    <w:p>
      <w:pPr>
        <w:spacing w:after="0"/>
        <w:ind w:left="0"/>
        <w:jc w:val="both"/>
      </w:pPr>
      <w:r>
        <w:rPr>
          <w:rFonts w:ascii="Times New Roman"/>
          <w:b w:val="false"/>
          <w:i w:val="false"/>
          <w:color w:val="000000"/>
          <w:sz w:val="28"/>
        </w:rPr>
        <w:t>
      11. Ертіс ауданы аумағында 42 ветеринарлық-санитарлық объектілері қызмет істейді, соның ішінде 26 мал көмінділері, 16 мал дәрігерлік пункттер.</w:t>
      </w:r>
    </w:p>
    <w:bookmarkEnd w:id="15"/>
    <w:bookmarkStart w:name="z18" w:id="16"/>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Ертіс ауданы</w:t>
      </w:r>
      <w:r>
        <w:br/>
      </w:r>
      <w:r>
        <w:rPr>
          <w:rFonts w:ascii="Times New Roman"/>
          <w:b/>
          <w:i w:val="false"/>
          <w:color w:val="000000"/>
        </w:rPr>
        <w:t xml:space="preserve">аумағында жайылымдардың орналасу схемасы (картасы) </w:t>
      </w:r>
    </w:p>
    <w:bookmarkEnd w:id="17"/>
    <w:p>
      <w:pPr>
        <w:spacing w:after="0"/>
        <w:ind w:left="0"/>
        <w:jc w:val="both"/>
      </w:pPr>
      <w:r>
        <w:drawing>
          <wp:inline distT="0" distB="0" distL="0" distR="0">
            <wp:extent cx="72517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840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Ертіс ауданы аумағында жайылым айналымдарының қолайлы схемалары </w:t>
      </w:r>
    </w:p>
    <w:bookmarkEnd w:id="18"/>
    <w:p>
      <w:pPr>
        <w:spacing w:after="0"/>
        <w:ind w:left="0"/>
        <w:jc w:val="both"/>
      </w:pPr>
      <w:r>
        <w:drawing>
          <wp:inline distT="0" distB="0" distL="0" distR="0">
            <wp:extent cx="72263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834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Ертіс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9"/>
    <w:p>
      <w:pPr>
        <w:spacing w:after="0"/>
        <w:ind w:left="0"/>
        <w:jc w:val="both"/>
      </w:pPr>
      <w:r>
        <w:drawing>
          <wp:inline distT="0" distB="0" distL="0" distR="0">
            <wp:extent cx="72009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871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Ертіс ауданы аумағында жайылым пайдаланушылардың су тұтыну нормасына сәйкес</w:t>
      </w:r>
      <w:r>
        <w:br/>
      </w:r>
      <w:r>
        <w:rPr>
          <w:rFonts w:ascii="Times New Roman"/>
          <w:b/>
          <w:i w:val="false"/>
          <w:color w:val="000000"/>
        </w:rPr>
        <w:t>жасалған су көздеріне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20"/>
    <w:p>
      <w:pPr>
        <w:spacing w:after="0"/>
        <w:ind w:left="0"/>
        <w:jc w:val="both"/>
      </w:pPr>
      <w:r>
        <w:drawing>
          <wp:inline distT="0" distB="0" distL="0" distR="0">
            <wp:extent cx="74676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866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Ертіс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1"/>
    <w:p>
      <w:pPr>
        <w:spacing w:after="0"/>
        <w:ind w:left="0"/>
        <w:jc w:val="both"/>
      </w:pPr>
      <w:r>
        <w:drawing>
          <wp:inline distT="0" distB="0" distL="0" distR="0">
            <wp:extent cx="7239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821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Ертіс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2"/>
    <w:p>
      <w:pPr>
        <w:spacing w:after="0"/>
        <w:ind w:left="0"/>
        <w:jc w:val="both"/>
      </w:pPr>
      <w:r>
        <w:drawing>
          <wp:inline distT="0" distB="0" distL="0" distR="0">
            <wp:extent cx="7556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