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29b3" w14:textId="8822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2018 жылғы 29 желтоқсандағы "2019 - 2021 жылдарға арналған Ертіс ауылының бюджеті туралы" № 156-35-6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2019 жылғы 28 маусымдағы № 180-41-6 шешімі. Павлодар облысының Әділет департаментінде 2019 жылғы 2 шілдеде № 6457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2018 жылғы 29 желтоқсандағы "2019 - 2021 жылдарға арналған Ертіс ауылының бюджеті туралы" № 156-35-6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6216 болып тіркелген, 2019 жылғы 11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"210655" сандары "452829"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"163207" сандары "405381"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"210655" сандары "460321"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сөздерді "-7492"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сөздерді "7492"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зандылық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180-41-6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156-35-6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Ертіс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