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3e024" w14:textId="f93e0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Ертіс ауданы бойынша жайылымдарын геоботаникалық зерттеп-қараудың негізінде схемасын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Ертіс аудандық әкімдігінің 2019 жылғы 13 маусымдағы № 160/5 қаулысы. Павлодар облысының Әділет департаментінде 2019 жылғы 14 маусымда № 6416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10) тармақшасына және Қазақстан Республикасының 2017 жылғы 20 ақпандағы "Жайылымдар туралы" Заңының 9-бабы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 сәйкес, Ертіс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Ертіс ауданының жайылымдарын геоботаникалық зерттеп-қараудың негізінде жайылым айналымдарының схемасы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бақылауды аудан әкімінің жетекшілік ететін орынбасары Б. К.Шариповқа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Батырғожинов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ауданы әкімдігінін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"13" маусым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160/5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Ертіс ауданы бойынша жайылымдардын геоботаникалық</w:t>
      </w:r>
      <w:r>
        <w:br/>
      </w:r>
      <w:r>
        <w:rPr>
          <w:rFonts w:ascii="Times New Roman"/>
          <w:b/>
          <w:i w:val="false"/>
          <w:color w:val="000000"/>
        </w:rPr>
        <w:t>зерттеп-қарау негізінде жайылым айналымдарының схемасы</w:t>
      </w:r>
    </w:p>
    <w:bookmarkEnd w:id="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531100" cy="781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31100" cy="781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