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7470" w14:textId="d777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23 мамырдағы "Әлеуметтік көмек көрсетудің, оның мөлшерлерін белгілеудің және Ертіс ауданының мұқтаж азаматтардың жекелеген санаттарының тізбесін айқындаудың қағидаларын бекіту туралы" № 130-26-6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26 сәуірдегі № 168-39-6 шешімі. Павлодар облысының Әділет департаментінде 2019 жылғы 4 мамырда № 6338 болып тіркелді. Күші жойылды - Павлодар облысы Ертіс аудандық мәслихатының 2020 жылғы 19 қазандағы № 245-58-6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19.10.2020 № 245-58-6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23 мамырдағы "Әлеуметтік көмек көрсетудің, оның мөлшерлерін белгілеудің және Ертіс ауданының мұқтаж азаматтардың жекелеген санаттарының тізбесін айқындаудың қағидаларын бекіту туралы" № 130-26-6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 (Нормативтік құқықтық актілерді мемлекеттік тіркеу тізілімінде № 5988 болып тіркелген, 2018 жылғы 13 маусымда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1-тарауы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уәкілетті ұйым – "Азаматтарға арналған үкімет" Мемлекеттік корпорациясы" коммерциялық емес акционерлік қоғамының Павлодар облысы бойынша филиалының әлеуметтік қамтамасыз ету бойынша Ертіс ауданының бөлімі;";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және техногендік сипаттағы төтенше жағдайлардың, өрттің салдарынан тіршілікке қажетті жабдықсыз қалған адамдар;";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"70 АЕК дейін" деген сөздерден кейін "үш жыл ішінде мұндай көмек түрін бұрын алмаған азаматтарға"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"10" саны "20"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Тізбенің 1-тармағының 10-3) тармақшасында көрсетілген санаттарға науқастың емделу тәртібін сақтаған жағдайда амбулаторлық емделу мерзіміне жақсартылған тамаққа 7 АЕК мөлшерінде, амбулаториялық емдеу кезеңін көрсете отырып шаруашылықты жүргізу құқығындағы "Ертіс орталық аудандық ауруханасы" коммуналдық мемлекеттік кәсіпорны емханасымен берілетін, дәрігерлік кеңес комиссиясының анықтамасы негізінде.";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Тізбенің 1-тармағының 9-4) тармақшасында, 15 АЕК дейін мөлшерінде".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