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7fe" w14:textId="39e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27 ақпандағы № 164-38-6 шешімі. Павлодар облысының Әділет департаментінде 2019 жылғы 1 наурызда № 6263 болып тіркелді. Күші жойылды - Павлодар облысы Ертіс аудандық мәслихатының 2020 жылғы 14 желтоқсандағы № 264-60-6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14.12.2020 № 264-60-6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2014 жылғы 30 сәуірдегі № 134-30-5 "Атаулы және мереке күндеріне жеке алынған санаттағы алушылар үшін әлеуметтік көмек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2014 жылғы 12 мамырда "Әділет" ақпараттық - 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"5 000 (бес мың) теңге сомасына" деген сөздер мен сандар "5 АЕК мөлшерінде" деген сөздер мен санға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"9"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