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8fb" w14:textId="4e0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ауданындағы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2019 жылғы 16 қаңтардағы № 14/1 қаулысы. Павлодар облысының Әділет департаментінде 2019 жылғы 18 қаңтарда № 6239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Павлодар облысының Полиция департаменті Ертіс ауданының полиция бөлімі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Осы,,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ауданының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қаңтар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Ертіс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Ертіс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тәртіпті,сақтауға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Министірлігі Павлодар облысының Полиция департаменті Ертіс ауданының полиция бөлімі" мемлекеттік мекемесі (бұдан әрі – Ертіс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Ертіс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Ертіс ауданы әкімінің Құрмет грамотасын, Ертіс ауданы әкімінің Алғыс хатын, ақшалай сыйақы, құнды сыйлықтар беруді Ертіс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