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f7ae" w14:textId="3c4f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2018 жылғы 25 желтоқсандағы "2019 - 2021 жылдарға арналған Железин аудандық бюджеті туралы" № 306/6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10 желтоқсандағы № 405/6 шешімі. Павлодар облысының Әділет департаментінде 2019 жылғы 12 желтоқсанда № 6661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2018 жылғы 25 желтоқсандағы "2019 - 2021 жылдарға арналған Железин аудандық бюджеті туралы" № 306/6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6196 болып тіркелген, 2019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"5715771" сандары "5734903"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"5006477" сандары "5025609"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"5754158" сандары "5773290"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әлеуметтік-экономикалық дамыту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ЕрҰмин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2019</w:t>
      </w:r>
      <w:r>
        <w:br/>
      </w:r>
      <w:r>
        <w:rPr>
          <w:rFonts w:ascii="Times New Roman"/>
          <w:b/>
          <w:i w:val="false"/>
          <w:color w:val="000000"/>
        </w:rPr>
        <w:t>жылға арналған трансферттер сомаларының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