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e3d" w14:textId="30ec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202-5/27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29 қазандағы № 381/6 шешімі. Павлодар облысының Әділет департаментінде 2019 жылғы 13 қарашада № 6601 болып тіркелді. Күші жойылды - Павлодар облысы Железин аудандық мәслихатының 2021 жылғы 8 қаңтардағы № 520/6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08.01.2021 № 520/6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202-5/27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3779 болып тіркелген, 2014 жылғы 7 мамырда "Туған өлке", "Родные просторы" газеттерінде жарияланған) келесі өзгеріс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(бұдан әрі – ҰОС) 500000 (бес жүз мың) теңге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"Чернобыль атом электр станциясындағы апаттың зардаптарын жоюға қатысқан тұлғаларға 50000 (елу мың) теңге мөлшерінде.".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Железинка аудандық мәслихатының әлеуметтік-экономикалық дамыту және бюджет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