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b99fc" w14:textId="65b99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 аудандық мәслихатының 2019 жылғы 26 наурыздағы "2019 жылы Железин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 326/6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мәслихатының 2019 жылғы 22 тамыздағы № 362/6 шешімі. Павлодар облысының Әділет департаментінде 2019 жылғы 28 тамызда № 6523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сәйкес, Железин аудандық мәслихаты </w:t>
      </w:r>
      <w:r>
        <w:rPr>
          <w:rFonts w:ascii="Times New Roman"/>
          <w:b/>
          <w:i w:val="false"/>
          <w:color w:val="000000"/>
          <w:sz w:val="28"/>
        </w:rPr>
        <w:t>ШЕШІМ 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Железин аудандық мәслихатының 2019 жылғы 26 наурыздағы "2019 жылы Железин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 326/6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6283 болып тіркелген, 2019 жылғы 15 сәуірде Қазақстан Республикасының нормативтік құқықтық актілерінің эталондық бақылау банкінде электрондық түрде жарияланған)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Железин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2019 жылы жүз еселік айлық есептік көрсеткішке тең сомада көтерме жәрдемақы берілсін.".</w:t>
      </w:r>
    </w:p>
    <w:bookmarkStart w:name="z4" w:id="2"/>
    <w:p>
      <w:pPr>
        <w:spacing w:after="0"/>
        <w:ind w:left="0"/>
        <w:jc w:val="both"/>
      </w:pPr>
      <w:r>
        <w:rPr>
          <w:rFonts w:ascii="Times New Roman"/>
          <w:b w:val="false"/>
          <w:i w:val="false"/>
          <w:color w:val="000000"/>
          <w:sz w:val="28"/>
        </w:rPr>
        <w:t>
      2. Осы шешімнің орындалуын бақылау аудандық мәслихаттың әлеуметтік-экономикалық дамыту және бюджет мәселелері жөніндегі тұрақты комиссиясына жүктелсін.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Еремин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Лампартер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