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8eb1" w14:textId="db88e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Железин ауданында 2019 жылға арналған мектепке дейінгі тәрбие мен оқытуға мемлекеттік білім беру тапсырысын, ата ана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Железин аудандық әкімдігінің 2019 жылғы 19 маусымдағы № 197/6 қаулысы. Павлодар облысының Әділет департаментінде 2019 жылғы 20 маусымда № 6429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2007 жылғы 27 шілдедегі "Білім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8-1) тармақшасына сәйкес, Железин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Железин ауданында 2019 жылға арналған мектепке дейінгі тәрбие мен оқытуға мемлекеттік білім беру тапсырысын, ата-ана төлемақысының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аудан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Кашкиров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Железин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"19"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197/6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Железин ауданында 2019 жылға арналған мектепке дейінгі</w:t>
      </w:r>
      <w:r>
        <w:br/>
      </w:r>
      <w:r>
        <w:rPr>
          <w:rFonts w:ascii="Times New Roman"/>
          <w:b/>
          <w:i w:val="false"/>
          <w:color w:val="000000"/>
        </w:rPr>
        <w:t>тәрбие мен оқытуға мемлекеттік білім беру тапсырысын,</w:t>
      </w:r>
      <w:r>
        <w:br/>
      </w:r>
      <w:r>
        <w:rPr>
          <w:rFonts w:ascii="Times New Roman"/>
          <w:b/>
          <w:i w:val="false"/>
          <w:color w:val="000000"/>
        </w:rPr>
        <w:t>ата-ана төлемақысының мөлшеріне мемлекеттік білім беру тапсырысы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мекемелеріндегі тәрбиеленушілердің 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тәрбиеленушіге айына жұмсалатын шығыстардың орташа құны, теңге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Ата-ананың айына ақы төлеу мөлшері,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 Железин ауданының Железин селолық округі әкімі аппаратының "Балапан" бөбекжайы" мемлекеттік коммуналдық қазынылық кәсіпорны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 әкімдігі, Железин ауданы Железин селолық округі әкімі аппаратының "Светлячок" балабақшасы" мемлекеттік қазыналық коммуналдық кәсіпорыны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- 7763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Алакөл жалпы орта білім беру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- 6132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Есқара жалпы білім беру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"Екішоқ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"Жолтаптық жалпы білім беретін негізгі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"Славянов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"ОзҰрный негізгі жалпы білім беру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Ш. Уәлихан ат.жалпы білім беру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- 7098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Жаңа жұлдыз ауылының жалпы білім беру орта мектебі" мемлекеттік мекемесі (шағын - 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"Еңбекші негізгі жалпы білім беру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дейін- 6766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"Береговой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3205 3 жастан 6 жасқа дейін 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Башмашын жалпы білім беру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- 6409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жалпы білім беру № 1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- 7980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"Крупский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"Мыңкөл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"Краснов бастауыш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"Буденый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"Кузьмино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"Абай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"Захаров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- 3205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"Аққайың селосының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"Пятерыжск жалпы білім беретін негізгі мектебі" мемлекеттік мекеме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"Березовка негізгі жалпы білім беру мектебі мемлекеттік мекемесі"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- 7922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Михайлов орта жалпы білім беру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- 7922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- 9330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ВесҰлая Роща жалпы білім беру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3205 3 жастан 6 жасқа дейін 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Лесной жалпы білім беру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3205 3 жастан 6 жасқа дейін 4089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Новомир жалпы білім беру орта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6 жасқа дейін - 8760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"Железин ауданының Т. П. Праслов атындағы Прииртышск жалпы орта білім беру мектебі" мемлекеттік мекемесі (шағын-орталық)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(жергілікті бюджет)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- 7320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жастан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жасқа дейін - 8425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