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35b8" w14:textId="5dd3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Железин ауданының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2019 жылғы 6 маусымдағы № 172/6 қаулысы. Павлодар облысының Әділет департаментінде 2019 жылғы 10 маусымда № 6409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Қазақстан Республикасының 2017 жылғы 20 ақпандағы "Жайылымдар туралы"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зерттеп-карау негізінде Железин ауданының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И. Аужановқа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Железин ауданының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