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ce5" w14:textId="bf0b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 үшін үй-жайларды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2019 жылғы 16 мамырдағы № 158/5 қаулысы. Павлодар облысының Әділет департаментінде 2019 жылғы 17 мамырда № 6370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аудандық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кездесулер өткізу үшін үй-жайлар шарттық негізде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Железин ауданы әкімдігінің 2011 жылғы 2 желтоқсандағы "Үгіттік баспа материалдарын орналастыруға арналған орындар және сайлаушылармен кездесулерді өткізу үшін үй-жайларды белгілеу туралы" № 411/11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12-6-127 болып тіркелген, 2011 жылғы 16 желтоқсанда аудандық "Родные просторы"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Железин ауданы әкімдігінің 2013 жылғы 26 ақпандағы "Железин ауданы әкімдігінің 2011 жылғы 2 желтоқсандағы "Үгіттік баспа материалдарын орналастыруға арналған орындар және сайлаушылармен кездесулерді өткізу үшін үй-жайларды белгілеу туралы" № 411/11 қаулысына өзгерістер енгізу туралы" № 70/3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3481 болып тіркелген, 2013 жылғы 21 наурызда аудандық "Туған өлке" және "Родные просторы" газеттерінде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Железин ауданы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4521"/>
        <w:gridCol w:w="4933"/>
        <w:gridCol w:w="1116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нөмірі, елді мекеннің атауы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 сайлау учаскесі, Алакөл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10,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213 сайлау учаскесі, Башмачное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тұйық көшесі, 2,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сайлау учаскесі, Кузьмино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28, мектеп ғимараты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 сайлау учаскесі, Береговое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көшесі, 29, мектеп ғимараты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сайлау учаскесі, Абай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14, мектеп ғимараты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 сайлау учаскесі, Уәлиханов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 сайлау учаскесі, Веселая роща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9,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сайлау учаскесі, Дюсеке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Пришкольная көшесі, 1, бұрынғы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 сайлау учаскесі, Жаңабірлік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3/2, бұрынғы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 сайлау учаскесі, Славяновка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Дунаев көшесі, 7,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учаскесі, Енбеқші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28-а,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 сайлау учаскесі, Железинка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59, аудандық мәдениет үйі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базар аумағы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 сайлау учаскесі, Железинка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Квитков көшесі, 11, автобус аялдамасының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скверге кіре берістегі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сайлау учаскесі, Железинка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 көшесі, автобус аялдамасының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 сайлау учаскесі, Аққайың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селолық клуб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сайлау учаскесі, Захаровка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селолық клуб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 сайлау учаскесі, Моисеевка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Окрября көшесі,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 сайлау учаскесі, Пятерыжск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 сайлау учаскесі, Церковное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29,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сайлау учаскесі, Жаңа жұлдыз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21,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сайлау учаскесі, Есқара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 сайлау учаскесі, Екішок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12,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 сайлау учаскесі, Михайловка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көшесі, 19,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 сайлау учаскесі, Петропавловка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 сайлау учаскесі, Красновка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24,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сайлау учаскесі, Мыңкөл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1,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сайлау учаскесі, Озерное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5,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 сайлау учаскесі, Лесное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 сайлау учаскесі, Крупское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9,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сайлау учаскесі, Раздельное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Раздельная көшесі, 40,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сайлау учаскесі, Прииртышск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27, ауылдық Мәдениет үйі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 сайлау учаскесі, Үрлүтіб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3, медициналық пункт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 сайлау учаскесі, Груздевка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249 сайлау учаскесі, Ақтау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көшесі, 1,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 сайлау учаскесі, Жолтаптық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17, мектеп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251 сайлау учаскесі, Железинка ауылы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көшесі, Халық банкі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Женіс көшесі, № 2 жалпы білім беретін орта мектебі ғимаратының жанындағы стенд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өткізу үшін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763"/>
        <w:gridCol w:w="7801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орындары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Целинная көшесі 10,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Ақтау ауылы, Спортивная көшесі 1, Березовка жалпы білім беретін негізгі мектебі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ауылы, переулок Совхозный 2,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 ауылы, Абай көшесі 9,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 Абая көшесі 28-а,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ауылдық округі 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ауылы, Тәуелсіздік көшесі 59, аудандық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ауылы, Юбилейная көшесі 21,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Дружба көшесі 1,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Суворов көшесі 19,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ауылы, Ленин көшесі 29,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ауылы, Киров көшесі 5, ауылдық Мәдениет үйі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ауылы, Ленин көшесі 27, ауылдық Мәдениет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